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1F3" w:rsidRPr="001331F3" w:rsidRDefault="00447508" w:rsidP="001331F3">
      <w:pPr>
        <w:pStyle w:val="31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Style w:val="af6"/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«</w:t>
      </w:r>
      <w:r w:rsidRPr="00447508">
        <w:rPr>
          <w:rStyle w:val="af6"/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Этика </w:t>
      </w:r>
      <w:proofErr w:type="spellStart"/>
      <w:r w:rsidRPr="00447508">
        <w:rPr>
          <w:rStyle w:val="af6"/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және</w:t>
      </w:r>
      <w:proofErr w:type="spellEnd"/>
      <w:r w:rsidRPr="00447508">
        <w:rPr>
          <w:rStyle w:val="af6"/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эстетика</w:t>
      </w:r>
      <w:r w:rsidR="001331F3" w:rsidRPr="001331F3">
        <w:rPr>
          <w:rStyle w:val="af6"/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» </w:t>
      </w:r>
      <w:proofErr w:type="spellStart"/>
      <w:r w:rsidR="001331F3" w:rsidRPr="001331F3">
        <w:rPr>
          <w:rStyle w:val="af6"/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курсының</w:t>
      </w:r>
      <w:proofErr w:type="spellEnd"/>
      <w:r w:rsidR="001331F3" w:rsidRPr="001331F3">
        <w:rPr>
          <w:rStyle w:val="af6"/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</w:t>
      </w:r>
      <w:proofErr w:type="spellStart"/>
      <w:r w:rsidR="001331F3" w:rsidRPr="001331F3">
        <w:rPr>
          <w:rStyle w:val="af6"/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оқу</w:t>
      </w:r>
      <w:proofErr w:type="spellEnd"/>
      <w:r w:rsidR="001331F3" w:rsidRPr="001331F3">
        <w:rPr>
          <w:rStyle w:val="af6"/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</w:t>
      </w:r>
      <w:proofErr w:type="spellStart"/>
      <w:r w:rsidR="001331F3" w:rsidRPr="001331F3">
        <w:rPr>
          <w:rStyle w:val="af6"/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жоспары</w:t>
      </w:r>
      <w:proofErr w:type="spellEnd"/>
    </w:p>
    <w:p w:rsidR="00E85DEA" w:rsidRDefault="00E85DEA" w:rsidP="001331F3">
      <w:pPr>
        <w:spacing w:before="100" w:beforeAutospacing="1" w:after="100" w:afterAutospacing="1"/>
        <w:rPr>
          <w:rStyle w:val="af6"/>
          <w:rFonts w:cs="Times New Roman"/>
          <w:sz w:val="28"/>
          <w:szCs w:val="28"/>
          <w:lang w:val="ru-RU"/>
        </w:rPr>
      </w:pPr>
    </w:p>
    <w:p w:rsidR="001331F3" w:rsidRPr="00E85DEA" w:rsidRDefault="001331F3" w:rsidP="001331F3">
      <w:pPr>
        <w:spacing w:before="100" w:beforeAutospacing="1" w:after="100" w:afterAutospacing="1"/>
        <w:rPr>
          <w:rFonts w:cs="Times New Roman"/>
          <w:sz w:val="28"/>
          <w:szCs w:val="28"/>
          <w:lang w:val="ru-RU"/>
        </w:rPr>
      </w:pPr>
      <w:proofErr w:type="spellStart"/>
      <w:r w:rsidRPr="00E85DEA">
        <w:rPr>
          <w:rStyle w:val="af6"/>
          <w:rFonts w:cs="Times New Roman"/>
          <w:sz w:val="28"/>
          <w:szCs w:val="28"/>
          <w:lang w:val="ru-RU"/>
        </w:rPr>
        <w:t>Ұзақтығы</w:t>
      </w:r>
      <w:proofErr w:type="spellEnd"/>
      <w:r w:rsidRPr="00E85DEA">
        <w:rPr>
          <w:rStyle w:val="af6"/>
          <w:rFonts w:cs="Times New Roman"/>
          <w:sz w:val="28"/>
          <w:szCs w:val="28"/>
          <w:lang w:val="ru-RU"/>
        </w:rPr>
        <w:t>:</w:t>
      </w:r>
      <w:r w:rsidRPr="00E85DEA">
        <w:rPr>
          <w:rFonts w:cs="Times New Roman"/>
          <w:sz w:val="28"/>
          <w:szCs w:val="28"/>
          <w:lang w:val="ru-RU"/>
        </w:rPr>
        <w:t xml:space="preserve"> 36 </w:t>
      </w:r>
      <w:proofErr w:type="spellStart"/>
      <w:r w:rsidRPr="00E85DEA">
        <w:rPr>
          <w:rFonts w:cs="Times New Roman"/>
          <w:sz w:val="28"/>
          <w:szCs w:val="28"/>
          <w:lang w:val="ru-RU"/>
        </w:rPr>
        <w:t>академиялық</w:t>
      </w:r>
      <w:proofErr w:type="spellEnd"/>
      <w:r w:rsidRPr="00E85DEA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E85DEA">
        <w:rPr>
          <w:rFonts w:cs="Times New Roman"/>
          <w:sz w:val="28"/>
          <w:szCs w:val="28"/>
          <w:lang w:val="ru-RU"/>
        </w:rPr>
        <w:t>сағат</w:t>
      </w:r>
      <w:proofErr w:type="spellEnd"/>
      <w:r w:rsidRPr="00E85DEA">
        <w:rPr>
          <w:rFonts w:cs="Times New Roman"/>
          <w:sz w:val="28"/>
          <w:szCs w:val="28"/>
          <w:lang w:val="ru-RU"/>
        </w:rPr>
        <w:br/>
      </w:r>
      <w:proofErr w:type="spellStart"/>
      <w:r w:rsidRPr="00E85DEA">
        <w:rPr>
          <w:rStyle w:val="af6"/>
          <w:rFonts w:cs="Times New Roman"/>
          <w:sz w:val="28"/>
          <w:szCs w:val="28"/>
          <w:lang w:val="ru-RU"/>
        </w:rPr>
        <w:t>Оқыту</w:t>
      </w:r>
      <w:proofErr w:type="spellEnd"/>
      <w:r w:rsidRPr="00E85DEA">
        <w:rPr>
          <w:rStyle w:val="af6"/>
          <w:rFonts w:cs="Times New Roman"/>
          <w:sz w:val="28"/>
          <w:szCs w:val="28"/>
          <w:lang w:val="ru-RU"/>
        </w:rPr>
        <w:t xml:space="preserve"> </w:t>
      </w:r>
      <w:proofErr w:type="spellStart"/>
      <w:r w:rsidRPr="00E85DEA">
        <w:rPr>
          <w:rStyle w:val="af6"/>
          <w:rFonts w:cs="Times New Roman"/>
          <w:sz w:val="28"/>
          <w:szCs w:val="28"/>
          <w:lang w:val="ru-RU"/>
        </w:rPr>
        <w:t>формасы</w:t>
      </w:r>
      <w:proofErr w:type="spellEnd"/>
      <w:r w:rsidRPr="00E85DEA">
        <w:rPr>
          <w:rStyle w:val="af6"/>
          <w:rFonts w:cs="Times New Roman"/>
          <w:sz w:val="28"/>
          <w:szCs w:val="28"/>
          <w:lang w:val="ru-RU"/>
        </w:rPr>
        <w:t>:</w:t>
      </w:r>
      <w:r w:rsidRPr="00E85DEA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E85DEA">
        <w:rPr>
          <w:rFonts w:cs="Times New Roman"/>
          <w:sz w:val="28"/>
          <w:szCs w:val="28"/>
          <w:lang w:val="ru-RU"/>
        </w:rPr>
        <w:t>күндізгі</w:t>
      </w:r>
      <w:proofErr w:type="spellEnd"/>
      <w:r w:rsidRPr="00E85DEA">
        <w:rPr>
          <w:rFonts w:cs="Times New Roman"/>
          <w:sz w:val="28"/>
          <w:szCs w:val="28"/>
          <w:lang w:val="ru-RU"/>
        </w:rPr>
        <w:t xml:space="preserve"> / </w:t>
      </w:r>
      <w:proofErr w:type="spellStart"/>
      <w:r w:rsidRPr="00E85DEA">
        <w:rPr>
          <w:rFonts w:cs="Times New Roman"/>
          <w:sz w:val="28"/>
          <w:szCs w:val="28"/>
          <w:lang w:val="ru-RU"/>
        </w:rPr>
        <w:t>аралас</w:t>
      </w:r>
      <w:proofErr w:type="spellEnd"/>
      <w:r w:rsidRPr="00E85DEA">
        <w:rPr>
          <w:rFonts w:cs="Times New Roman"/>
          <w:sz w:val="28"/>
          <w:szCs w:val="28"/>
          <w:lang w:val="ru-RU"/>
        </w:rPr>
        <w:t xml:space="preserve"> (</w:t>
      </w:r>
      <w:proofErr w:type="spellStart"/>
      <w:r w:rsidRPr="00E85DEA">
        <w:rPr>
          <w:rFonts w:cs="Times New Roman"/>
          <w:sz w:val="28"/>
          <w:szCs w:val="28"/>
          <w:lang w:val="ru-RU"/>
        </w:rPr>
        <w:t>күндізгі-сырттай</w:t>
      </w:r>
      <w:proofErr w:type="spellEnd"/>
      <w:r w:rsidRPr="00E85DEA">
        <w:rPr>
          <w:rFonts w:cs="Times New Roman"/>
          <w:sz w:val="28"/>
          <w:szCs w:val="28"/>
          <w:lang w:val="ru-RU"/>
        </w:rPr>
        <w:t>)</w:t>
      </w:r>
      <w:r w:rsidRPr="00E85DEA">
        <w:rPr>
          <w:rFonts w:cs="Times New Roman"/>
          <w:sz w:val="28"/>
          <w:szCs w:val="28"/>
          <w:lang w:val="ru-RU"/>
        </w:rPr>
        <w:br/>
      </w:r>
      <w:proofErr w:type="spellStart"/>
      <w:r w:rsidRPr="00E85DEA">
        <w:rPr>
          <w:rStyle w:val="af6"/>
          <w:rFonts w:cs="Times New Roman"/>
          <w:sz w:val="28"/>
          <w:szCs w:val="28"/>
          <w:lang w:val="ru-RU"/>
        </w:rPr>
        <w:t>Мақсатты</w:t>
      </w:r>
      <w:proofErr w:type="spellEnd"/>
      <w:r w:rsidRPr="00E85DEA">
        <w:rPr>
          <w:rStyle w:val="af6"/>
          <w:rFonts w:cs="Times New Roman"/>
          <w:sz w:val="28"/>
          <w:szCs w:val="28"/>
          <w:lang w:val="ru-RU"/>
        </w:rPr>
        <w:t xml:space="preserve"> аудитория:</w:t>
      </w:r>
      <w:r w:rsidRPr="00E85DEA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E85DEA">
        <w:rPr>
          <w:rFonts w:cs="Times New Roman"/>
          <w:sz w:val="28"/>
          <w:szCs w:val="28"/>
          <w:lang w:val="ru-RU"/>
        </w:rPr>
        <w:t>зейнеткерлер</w:t>
      </w:r>
      <w:proofErr w:type="spellEnd"/>
      <w:r w:rsidRPr="00E85DEA">
        <w:rPr>
          <w:rFonts w:cs="Times New Roman"/>
          <w:sz w:val="28"/>
          <w:szCs w:val="28"/>
          <w:lang w:val="ru-RU"/>
        </w:rPr>
        <w:br/>
      </w:r>
      <w:proofErr w:type="spellStart"/>
      <w:r w:rsidRPr="00E85DEA">
        <w:rPr>
          <w:rStyle w:val="af6"/>
          <w:rFonts w:cs="Times New Roman"/>
          <w:sz w:val="28"/>
          <w:szCs w:val="28"/>
          <w:lang w:val="ru-RU"/>
        </w:rPr>
        <w:t>Оқыту</w:t>
      </w:r>
      <w:proofErr w:type="spellEnd"/>
      <w:r w:rsidRPr="00E85DEA">
        <w:rPr>
          <w:rStyle w:val="af6"/>
          <w:rFonts w:cs="Times New Roman"/>
          <w:sz w:val="28"/>
          <w:szCs w:val="28"/>
          <w:lang w:val="ru-RU"/>
        </w:rPr>
        <w:t xml:space="preserve"> </w:t>
      </w:r>
      <w:proofErr w:type="spellStart"/>
      <w:r w:rsidRPr="00E85DEA">
        <w:rPr>
          <w:rStyle w:val="af6"/>
          <w:rFonts w:cs="Times New Roman"/>
          <w:sz w:val="28"/>
          <w:szCs w:val="28"/>
          <w:lang w:val="ru-RU"/>
        </w:rPr>
        <w:t>тілі</w:t>
      </w:r>
      <w:proofErr w:type="spellEnd"/>
      <w:r w:rsidRPr="00E85DEA">
        <w:rPr>
          <w:rStyle w:val="af6"/>
          <w:rFonts w:cs="Times New Roman"/>
          <w:sz w:val="28"/>
          <w:szCs w:val="28"/>
          <w:lang w:val="ru-RU"/>
        </w:rPr>
        <w:t>:</w:t>
      </w:r>
      <w:r w:rsidRPr="00E85DEA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E85DEA">
        <w:rPr>
          <w:rFonts w:cs="Times New Roman"/>
          <w:sz w:val="28"/>
          <w:szCs w:val="28"/>
          <w:lang w:val="ru-RU"/>
        </w:rPr>
        <w:t>қазақ</w:t>
      </w:r>
      <w:proofErr w:type="spellEnd"/>
      <w:r w:rsidRPr="00E85DEA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E85DEA">
        <w:rPr>
          <w:rFonts w:cs="Times New Roman"/>
          <w:sz w:val="28"/>
          <w:szCs w:val="28"/>
          <w:lang w:val="ru-RU"/>
        </w:rPr>
        <w:t>тілі</w:t>
      </w:r>
      <w:proofErr w:type="spellEnd"/>
    </w:p>
    <w:p w:rsidR="001331F3" w:rsidRPr="001331F3" w:rsidRDefault="00E85DEA" w:rsidP="001331F3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1331F3" w:rsidRPr="001331F3" w:rsidRDefault="001331F3" w:rsidP="001331F3">
      <w:pPr>
        <w:pStyle w:val="31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331F3">
        <w:rPr>
          <w:rStyle w:val="af6"/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1-модуль. Этика </w:t>
      </w:r>
      <w:proofErr w:type="spellStart"/>
      <w:r w:rsidRPr="001331F3">
        <w:rPr>
          <w:rStyle w:val="af6"/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негіздері</w:t>
      </w:r>
      <w:proofErr w:type="spellEnd"/>
      <w:r w:rsidRPr="001331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(8 </w:t>
      </w:r>
      <w:proofErr w:type="spellStart"/>
      <w:r w:rsidRPr="001331F3">
        <w:rPr>
          <w:rFonts w:ascii="Times New Roman" w:hAnsi="Times New Roman" w:cs="Times New Roman"/>
          <w:color w:val="auto"/>
          <w:sz w:val="28"/>
          <w:szCs w:val="28"/>
          <w:lang w:val="ru-RU"/>
        </w:rPr>
        <w:t>сағат</w:t>
      </w:r>
      <w:proofErr w:type="spellEnd"/>
      <w:r w:rsidRPr="001331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теория + 4 </w:t>
      </w:r>
      <w:proofErr w:type="spellStart"/>
      <w:r w:rsidRPr="001331F3">
        <w:rPr>
          <w:rFonts w:ascii="Times New Roman" w:hAnsi="Times New Roman" w:cs="Times New Roman"/>
          <w:color w:val="auto"/>
          <w:sz w:val="28"/>
          <w:szCs w:val="28"/>
          <w:lang w:val="ru-RU"/>
        </w:rPr>
        <w:t>сағат</w:t>
      </w:r>
      <w:proofErr w:type="spellEnd"/>
      <w:r w:rsidRPr="001331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практика)</w:t>
      </w:r>
    </w:p>
    <w:p w:rsidR="001331F3" w:rsidRPr="001331F3" w:rsidRDefault="001331F3" w:rsidP="001331F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  <w:lang w:val="ru-RU"/>
        </w:rPr>
      </w:pPr>
      <w:r w:rsidRPr="001331F3">
        <w:rPr>
          <w:rFonts w:cs="Times New Roman"/>
          <w:sz w:val="28"/>
          <w:szCs w:val="28"/>
          <w:lang w:val="ru-RU"/>
        </w:rPr>
        <w:t xml:space="preserve">Этика </w:t>
      </w:r>
      <w:proofErr w:type="spellStart"/>
      <w:r w:rsidRPr="001331F3">
        <w:rPr>
          <w:rFonts w:cs="Times New Roman"/>
          <w:sz w:val="28"/>
          <w:szCs w:val="28"/>
          <w:lang w:val="ru-RU"/>
        </w:rPr>
        <w:t>ұғымы</w:t>
      </w:r>
      <w:proofErr w:type="spellEnd"/>
      <w:r w:rsidRPr="001331F3">
        <w:rPr>
          <w:rFonts w:cs="Times New Roman"/>
          <w:sz w:val="28"/>
          <w:szCs w:val="28"/>
          <w:lang w:val="ru-RU"/>
        </w:rPr>
        <w:t xml:space="preserve">. Мораль </w:t>
      </w:r>
      <w:proofErr w:type="spellStart"/>
      <w:r w:rsidRPr="001331F3">
        <w:rPr>
          <w:rFonts w:cs="Times New Roman"/>
          <w:sz w:val="28"/>
          <w:szCs w:val="28"/>
          <w:lang w:val="ru-RU"/>
        </w:rPr>
        <w:t>және</w:t>
      </w:r>
      <w:proofErr w:type="spellEnd"/>
      <w:r w:rsidRPr="001331F3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1331F3">
        <w:rPr>
          <w:rFonts w:cs="Times New Roman"/>
          <w:sz w:val="28"/>
          <w:szCs w:val="28"/>
          <w:lang w:val="ru-RU"/>
        </w:rPr>
        <w:t>адамгершілік</w:t>
      </w:r>
      <w:proofErr w:type="spellEnd"/>
      <w:r w:rsidRPr="001331F3">
        <w:rPr>
          <w:rFonts w:cs="Times New Roman"/>
          <w:sz w:val="28"/>
          <w:szCs w:val="28"/>
          <w:lang w:val="ru-RU"/>
        </w:rPr>
        <w:t>.</w:t>
      </w:r>
    </w:p>
    <w:p w:rsidR="001331F3" w:rsidRPr="001331F3" w:rsidRDefault="001331F3" w:rsidP="001331F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proofErr w:type="spellStart"/>
      <w:r w:rsidRPr="001331F3">
        <w:rPr>
          <w:rFonts w:cs="Times New Roman"/>
          <w:sz w:val="28"/>
          <w:szCs w:val="28"/>
        </w:rPr>
        <w:t>Қазіргі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қоғамдағы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этикалық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құндылықтар</w:t>
      </w:r>
      <w:proofErr w:type="spellEnd"/>
      <w:r w:rsidRPr="001331F3">
        <w:rPr>
          <w:rFonts w:cs="Times New Roman"/>
          <w:sz w:val="28"/>
          <w:szCs w:val="28"/>
        </w:rPr>
        <w:t>.</w:t>
      </w:r>
    </w:p>
    <w:p w:rsidR="001331F3" w:rsidRPr="001331F3" w:rsidRDefault="001331F3" w:rsidP="001331F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proofErr w:type="spellStart"/>
      <w:r w:rsidRPr="001331F3">
        <w:rPr>
          <w:rFonts w:cs="Times New Roman"/>
          <w:sz w:val="28"/>
          <w:szCs w:val="28"/>
        </w:rPr>
        <w:t>Отбасындағы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және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ұрпақаралық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қарым-қатынастағы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этикалық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нормалар</w:t>
      </w:r>
      <w:proofErr w:type="spellEnd"/>
      <w:r w:rsidRPr="001331F3">
        <w:rPr>
          <w:rFonts w:cs="Times New Roman"/>
          <w:sz w:val="28"/>
          <w:szCs w:val="28"/>
        </w:rPr>
        <w:t>.</w:t>
      </w:r>
    </w:p>
    <w:p w:rsidR="001331F3" w:rsidRPr="001331F3" w:rsidRDefault="001331F3" w:rsidP="001331F3">
      <w:pPr>
        <w:spacing w:before="100" w:beforeAutospacing="1" w:after="100" w:afterAutospacing="1"/>
        <w:rPr>
          <w:rFonts w:cs="Times New Roman"/>
          <w:sz w:val="28"/>
          <w:szCs w:val="28"/>
        </w:rPr>
      </w:pPr>
      <w:proofErr w:type="spellStart"/>
      <w:r w:rsidRPr="001331F3">
        <w:rPr>
          <w:rStyle w:val="af6"/>
          <w:rFonts w:cs="Times New Roman"/>
          <w:sz w:val="28"/>
          <w:szCs w:val="28"/>
        </w:rPr>
        <w:t>Практика</w:t>
      </w:r>
      <w:proofErr w:type="spellEnd"/>
      <w:r w:rsidRPr="001331F3">
        <w:rPr>
          <w:rStyle w:val="af6"/>
          <w:rFonts w:cs="Times New Roman"/>
          <w:sz w:val="28"/>
          <w:szCs w:val="28"/>
        </w:rPr>
        <w:t>:</w:t>
      </w:r>
    </w:p>
    <w:p w:rsidR="001331F3" w:rsidRPr="001331F3" w:rsidRDefault="001331F3" w:rsidP="001331F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proofErr w:type="spellStart"/>
      <w:r w:rsidRPr="001331F3">
        <w:rPr>
          <w:rFonts w:cs="Times New Roman"/>
          <w:sz w:val="28"/>
          <w:szCs w:val="28"/>
        </w:rPr>
        <w:t>Шынайы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өмірден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алынған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этикалық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дилеммаларды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талдау</w:t>
      </w:r>
      <w:proofErr w:type="spellEnd"/>
      <w:r w:rsidRPr="001331F3">
        <w:rPr>
          <w:rFonts w:cs="Times New Roman"/>
          <w:sz w:val="28"/>
          <w:szCs w:val="28"/>
        </w:rPr>
        <w:t>.</w:t>
      </w:r>
    </w:p>
    <w:p w:rsidR="001331F3" w:rsidRPr="001331F3" w:rsidRDefault="001331F3" w:rsidP="001331F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proofErr w:type="spellStart"/>
      <w:r w:rsidRPr="001331F3">
        <w:rPr>
          <w:rFonts w:cs="Times New Roman"/>
          <w:sz w:val="28"/>
          <w:szCs w:val="28"/>
        </w:rPr>
        <w:t>Рөлдік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ойын</w:t>
      </w:r>
      <w:proofErr w:type="spellEnd"/>
      <w:r w:rsidRPr="001331F3">
        <w:rPr>
          <w:rFonts w:cs="Times New Roman"/>
          <w:sz w:val="28"/>
          <w:szCs w:val="28"/>
        </w:rPr>
        <w:t>: «</w:t>
      </w:r>
      <w:proofErr w:type="spellStart"/>
      <w:r w:rsidRPr="001331F3">
        <w:rPr>
          <w:rFonts w:cs="Times New Roman"/>
          <w:sz w:val="28"/>
          <w:szCs w:val="28"/>
        </w:rPr>
        <w:t>Ұрпақтар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қақтығысы</w:t>
      </w:r>
      <w:proofErr w:type="spellEnd"/>
      <w:r w:rsidRPr="001331F3">
        <w:rPr>
          <w:rFonts w:cs="Times New Roman"/>
          <w:sz w:val="28"/>
          <w:szCs w:val="28"/>
        </w:rPr>
        <w:t xml:space="preserve">» </w:t>
      </w:r>
      <w:proofErr w:type="spellStart"/>
      <w:r w:rsidRPr="001331F3">
        <w:rPr>
          <w:rFonts w:cs="Times New Roman"/>
          <w:sz w:val="28"/>
          <w:szCs w:val="28"/>
        </w:rPr>
        <w:t>және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оны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этикалық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шешу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жолдары</w:t>
      </w:r>
      <w:proofErr w:type="spellEnd"/>
      <w:r w:rsidRPr="001331F3">
        <w:rPr>
          <w:rFonts w:cs="Times New Roman"/>
          <w:sz w:val="28"/>
          <w:szCs w:val="28"/>
        </w:rPr>
        <w:t>.</w:t>
      </w:r>
    </w:p>
    <w:p w:rsidR="001331F3" w:rsidRPr="001331F3" w:rsidRDefault="001331F3" w:rsidP="001331F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proofErr w:type="spellStart"/>
      <w:r w:rsidRPr="001331F3">
        <w:rPr>
          <w:rFonts w:cs="Times New Roman"/>
          <w:sz w:val="28"/>
          <w:szCs w:val="28"/>
        </w:rPr>
        <w:t>Моральдық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жағдайларды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шешу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бойынша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жеке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тәжірибені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талқылау</w:t>
      </w:r>
      <w:proofErr w:type="spellEnd"/>
      <w:r w:rsidRPr="001331F3">
        <w:rPr>
          <w:rFonts w:cs="Times New Roman"/>
          <w:sz w:val="28"/>
          <w:szCs w:val="28"/>
        </w:rPr>
        <w:t>.</w:t>
      </w:r>
    </w:p>
    <w:p w:rsidR="001331F3" w:rsidRPr="001331F3" w:rsidRDefault="00E85DEA" w:rsidP="001331F3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1331F3" w:rsidRPr="001331F3" w:rsidRDefault="001331F3" w:rsidP="001331F3">
      <w:pPr>
        <w:pStyle w:val="31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331F3">
        <w:rPr>
          <w:rStyle w:val="af6"/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2-модуль. </w:t>
      </w:r>
      <w:proofErr w:type="spellStart"/>
      <w:r w:rsidRPr="001331F3">
        <w:rPr>
          <w:rStyle w:val="af6"/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Күнделікті</w:t>
      </w:r>
      <w:proofErr w:type="spellEnd"/>
      <w:r w:rsidRPr="001331F3">
        <w:rPr>
          <w:rStyle w:val="af6"/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</w:t>
      </w:r>
      <w:proofErr w:type="spellStart"/>
      <w:r w:rsidRPr="001331F3">
        <w:rPr>
          <w:rStyle w:val="af6"/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өмір</w:t>
      </w:r>
      <w:proofErr w:type="spellEnd"/>
      <w:r w:rsidRPr="001331F3">
        <w:rPr>
          <w:rStyle w:val="af6"/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</w:t>
      </w:r>
      <w:proofErr w:type="spellStart"/>
      <w:r w:rsidRPr="001331F3">
        <w:rPr>
          <w:rStyle w:val="af6"/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эстетикасы</w:t>
      </w:r>
      <w:proofErr w:type="spellEnd"/>
      <w:r w:rsidRPr="001331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(8 </w:t>
      </w:r>
      <w:proofErr w:type="spellStart"/>
      <w:r w:rsidRPr="001331F3">
        <w:rPr>
          <w:rFonts w:ascii="Times New Roman" w:hAnsi="Times New Roman" w:cs="Times New Roman"/>
          <w:color w:val="auto"/>
          <w:sz w:val="28"/>
          <w:szCs w:val="28"/>
          <w:lang w:val="ru-RU"/>
        </w:rPr>
        <w:t>сағат</w:t>
      </w:r>
      <w:proofErr w:type="spellEnd"/>
      <w:r w:rsidRPr="001331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теория + 4 </w:t>
      </w:r>
      <w:proofErr w:type="spellStart"/>
      <w:r w:rsidRPr="001331F3">
        <w:rPr>
          <w:rFonts w:ascii="Times New Roman" w:hAnsi="Times New Roman" w:cs="Times New Roman"/>
          <w:color w:val="auto"/>
          <w:sz w:val="28"/>
          <w:szCs w:val="28"/>
          <w:lang w:val="ru-RU"/>
        </w:rPr>
        <w:t>сағат</w:t>
      </w:r>
      <w:proofErr w:type="spellEnd"/>
      <w:r w:rsidRPr="001331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практика)</w:t>
      </w:r>
    </w:p>
    <w:p w:rsidR="001331F3" w:rsidRPr="001331F3" w:rsidRDefault="001331F3" w:rsidP="001331F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proofErr w:type="spellStart"/>
      <w:r w:rsidRPr="001331F3">
        <w:rPr>
          <w:rFonts w:cs="Times New Roman"/>
          <w:sz w:val="28"/>
          <w:szCs w:val="28"/>
        </w:rPr>
        <w:t>Эстетика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және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сұлулық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ұғымы</w:t>
      </w:r>
      <w:proofErr w:type="spellEnd"/>
      <w:r w:rsidRPr="001331F3">
        <w:rPr>
          <w:rFonts w:cs="Times New Roman"/>
          <w:sz w:val="28"/>
          <w:szCs w:val="28"/>
        </w:rPr>
        <w:t>.</w:t>
      </w:r>
    </w:p>
    <w:p w:rsidR="001331F3" w:rsidRPr="001331F3" w:rsidRDefault="001331F3" w:rsidP="001331F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proofErr w:type="spellStart"/>
      <w:r w:rsidRPr="001331F3">
        <w:rPr>
          <w:rFonts w:cs="Times New Roman"/>
          <w:sz w:val="28"/>
          <w:szCs w:val="28"/>
        </w:rPr>
        <w:t>Сыртқы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келбет</w:t>
      </w:r>
      <w:proofErr w:type="spellEnd"/>
      <w:r w:rsidRPr="001331F3">
        <w:rPr>
          <w:rFonts w:cs="Times New Roman"/>
          <w:sz w:val="28"/>
          <w:szCs w:val="28"/>
        </w:rPr>
        <w:t xml:space="preserve">, </w:t>
      </w:r>
      <w:proofErr w:type="spellStart"/>
      <w:r w:rsidRPr="001331F3">
        <w:rPr>
          <w:rFonts w:cs="Times New Roman"/>
          <w:sz w:val="28"/>
          <w:szCs w:val="28"/>
        </w:rPr>
        <w:t>қарым-қатынас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және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кеңістіктің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эстетикасы</w:t>
      </w:r>
      <w:proofErr w:type="spellEnd"/>
      <w:r w:rsidRPr="001331F3">
        <w:rPr>
          <w:rFonts w:cs="Times New Roman"/>
          <w:sz w:val="28"/>
          <w:szCs w:val="28"/>
        </w:rPr>
        <w:t>.</w:t>
      </w:r>
    </w:p>
    <w:p w:rsidR="001331F3" w:rsidRPr="001331F3" w:rsidRDefault="001331F3" w:rsidP="001331F3">
      <w:pPr>
        <w:spacing w:before="100" w:beforeAutospacing="1" w:after="100" w:afterAutospacing="1"/>
        <w:rPr>
          <w:rFonts w:cs="Times New Roman"/>
          <w:sz w:val="28"/>
          <w:szCs w:val="28"/>
        </w:rPr>
      </w:pPr>
      <w:proofErr w:type="spellStart"/>
      <w:r w:rsidRPr="001331F3">
        <w:rPr>
          <w:rStyle w:val="af6"/>
          <w:rFonts w:cs="Times New Roman"/>
          <w:sz w:val="28"/>
          <w:szCs w:val="28"/>
        </w:rPr>
        <w:t>Практика</w:t>
      </w:r>
      <w:proofErr w:type="spellEnd"/>
      <w:r w:rsidRPr="001331F3">
        <w:rPr>
          <w:rStyle w:val="af6"/>
          <w:rFonts w:cs="Times New Roman"/>
          <w:sz w:val="28"/>
          <w:szCs w:val="28"/>
        </w:rPr>
        <w:t>:</w:t>
      </w:r>
    </w:p>
    <w:p w:rsidR="001331F3" w:rsidRPr="001331F3" w:rsidRDefault="001331F3" w:rsidP="001331F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proofErr w:type="spellStart"/>
      <w:r w:rsidRPr="001331F3">
        <w:rPr>
          <w:rFonts w:cs="Times New Roman"/>
          <w:sz w:val="28"/>
          <w:szCs w:val="28"/>
        </w:rPr>
        <w:t>Стиль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бойынша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мастер-класс</w:t>
      </w:r>
      <w:proofErr w:type="spellEnd"/>
      <w:r w:rsidRPr="001331F3">
        <w:rPr>
          <w:rFonts w:cs="Times New Roman"/>
          <w:sz w:val="28"/>
          <w:szCs w:val="28"/>
        </w:rPr>
        <w:t xml:space="preserve"> (</w:t>
      </w:r>
      <w:proofErr w:type="spellStart"/>
      <w:r w:rsidRPr="001331F3">
        <w:rPr>
          <w:rFonts w:cs="Times New Roman"/>
          <w:sz w:val="28"/>
          <w:szCs w:val="28"/>
        </w:rPr>
        <w:t>киім</w:t>
      </w:r>
      <w:proofErr w:type="spellEnd"/>
      <w:r w:rsidRPr="001331F3">
        <w:rPr>
          <w:rFonts w:cs="Times New Roman"/>
          <w:sz w:val="28"/>
          <w:szCs w:val="28"/>
        </w:rPr>
        <w:t xml:space="preserve">, </w:t>
      </w:r>
      <w:proofErr w:type="spellStart"/>
      <w:r w:rsidRPr="001331F3">
        <w:rPr>
          <w:rFonts w:cs="Times New Roman"/>
          <w:sz w:val="28"/>
          <w:szCs w:val="28"/>
        </w:rPr>
        <w:t>шаш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үлгісі</w:t>
      </w:r>
      <w:proofErr w:type="spellEnd"/>
      <w:r w:rsidRPr="001331F3">
        <w:rPr>
          <w:rFonts w:cs="Times New Roman"/>
          <w:sz w:val="28"/>
          <w:szCs w:val="28"/>
        </w:rPr>
        <w:t xml:space="preserve">, </w:t>
      </w:r>
      <w:proofErr w:type="spellStart"/>
      <w:r w:rsidRPr="001331F3">
        <w:rPr>
          <w:rFonts w:cs="Times New Roman"/>
          <w:sz w:val="28"/>
          <w:szCs w:val="28"/>
        </w:rPr>
        <w:t>күтімділік</w:t>
      </w:r>
      <w:proofErr w:type="spellEnd"/>
      <w:r w:rsidRPr="001331F3">
        <w:rPr>
          <w:rFonts w:cs="Times New Roman"/>
          <w:sz w:val="28"/>
          <w:szCs w:val="28"/>
        </w:rPr>
        <w:t>).</w:t>
      </w:r>
    </w:p>
    <w:p w:rsidR="001331F3" w:rsidRPr="001331F3" w:rsidRDefault="001331F3" w:rsidP="001331F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proofErr w:type="spellStart"/>
      <w:r w:rsidRPr="001331F3">
        <w:rPr>
          <w:rFonts w:cs="Times New Roman"/>
          <w:sz w:val="28"/>
          <w:szCs w:val="28"/>
        </w:rPr>
        <w:t>Жеке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кеңістікті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эстетикалық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безендіру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тәжірибесі</w:t>
      </w:r>
      <w:proofErr w:type="spellEnd"/>
      <w:r w:rsidRPr="001331F3">
        <w:rPr>
          <w:rFonts w:cs="Times New Roman"/>
          <w:sz w:val="28"/>
          <w:szCs w:val="28"/>
        </w:rPr>
        <w:t xml:space="preserve"> (</w:t>
      </w:r>
      <w:proofErr w:type="spellStart"/>
      <w:r w:rsidRPr="001331F3">
        <w:rPr>
          <w:rFonts w:cs="Times New Roman"/>
          <w:sz w:val="28"/>
          <w:szCs w:val="28"/>
        </w:rPr>
        <w:t>үй</w:t>
      </w:r>
      <w:proofErr w:type="spellEnd"/>
      <w:r w:rsidRPr="001331F3">
        <w:rPr>
          <w:rFonts w:cs="Times New Roman"/>
          <w:sz w:val="28"/>
          <w:szCs w:val="28"/>
        </w:rPr>
        <w:t xml:space="preserve">, </w:t>
      </w:r>
      <w:proofErr w:type="spellStart"/>
      <w:r w:rsidRPr="001331F3">
        <w:rPr>
          <w:rFonts w:cs="Times New Roman"/>
          <w:sz w:val="28"/>
          <w:szCs w:val="28"/>
        </w:rPr>
        <w:t>жұмыс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орны</w:t>
      </w:r>
      <w:proofErr w:type="spellEnd"/>
      <w:r w:rsidRPr="001331F3">
        <w:rPr>
          <w:rFonts w:cs="Times New Roman"/>
          <w:sz w:val="28"/>
          <w:szCs w:val="28"/>
        </w:rPr>
        <w:t>).</w:t>
      </w:r>
    </w:p>
    <w:p w:rsidR="001331F3" w:rsidRPr="001331F3" w:rsidRDefault="001331F3" w:rsidP="001331F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proofErr w:type="spellStart"/>
      <w:r w:rsidRPr="001331F3">
        <w:rPr>
          <w:rFonts w:cs="Times New Roman"/>
          <w:sz w:val="28"/>
          <w:szCs w:val="28"/>
        </w:rPr>
        <w:t>Топпен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жұмыс</w:t>
      </w:r>
      <w:proofErr w:type="spellEnd"/>
      <w:r w:rsidRPr="001331F3">
        <w:rPr>
          <w:rFonts w:cs="Times New Roman"/>
          <w:sz w:val="28"/>
          <w:szCs w:val="28"/>
        </w:rPr>
        <w:t xml:space="preserve">: </w:t>
      </w:r>
      <w:proofErr w:type="spellStart"/>
      <w:r w:rsidRPr="001331F3">
        <w:rPr>
          <w:rFonts w:cs="Times New Roman"/>
          <w:sz w:val="28"/>
          <w:szCs w:val="28"/>
        </w:rPr>
        <w:t>эстетика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көңіл-күй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мен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өзін-өзі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бағалауға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қалай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әсер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етеді</w:t>
      </w:r>
      <w:proofErr w:type="spellEnd"/>
      <w:r w:rsidRPr="001331F3">
        <w:rPr>
          <w:rFonts w:cs="Times New Roman"/>
          <w:sz w:val="28"/>
          <w:szCs w:val="28"/>
        </w:rPr>
        <w:t>?</w:t>
      </w:r>
    </w:p>
    <w:p w:rsidR="001331F3" w:rsidRPr="001331F3" w:rsidRDefault="00E85DEA" w:rsidP="001331F3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pict>
          <v:rect id="_x0000_i1027" style="width:0;height:1.5pt" o:hralign="center" o:hrstd="t" o:hr="t" fillcolor="#a0a0a0" stroked="f"/>
        </w:pict>
      </w:r>
    </w:p>
    <w:p w:rsidR="001331F3" w:rsidRPr="001331F3" w:rsidRDefault="001331F3" w:rsidP="001331F3">
      <w:pPr>
        <w:pStyle w:val="31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331F3">
        <w:rPr>
          <w:rStyle w:val="af6"/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lastRenderedPageBreak/>
        <w:t xml:space="preserve">3-модуль. </w:t>
      </w:r>
      <w:proofErr w:type="spellStart"/>
      <w:r w:rsidRPr="001331F3">
        <w:rPr>
          <w:rStyle w:val="af6"/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Мәдениет</w:t>
      </w:r>
      <w:proofErr w:type="spellEnd"/>
      <w:r w:rsidRPr="001331F3">
        <w:rPr>
          <w:rStyle w:val="af6"/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пен </w:t>
      </w:r>
      <w:proofErr w:type="spellStart"/>
      <w:r w:rsidRPr="001331F3">
        <w:rPr>
          <w:rStyle w:val="af6"/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өнердегі</w:t>
      </w:r>
      <w:proofErr w:type="spellEnd"/>
      <w:r w:rsidRPr="001331F3">
        <w:rPr>
          <w:rStyle w:val="af6"/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этика мен эстетика</w:t>
      </w:r>
      <w:r w:rsidRPr="001331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(8 </w:t>
      </w:r>
      <w:proofErr w:type="spellStart"/>
      <w:r w:rsidRPr="001331F3">
        <w:rPr>
          <w:rFonts w:ascii="Times New Roman" w:hAnsi="Times New Roman" w:cs="Times New Roman"/>
          <w:color w:val="auto"/>
          <w:sz w:val="28"/>
          <w:szCs w:val="28"/>
          <w:lang w:val="ru-RU"/>
        </w:rPr>
        <w:t>сағат</w:t>
      </w:r>
      <w:proofErr w:type="spellEnd"/>
      <w:r w:rsidRPr="001331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теория + 4 </w:t>
      </w:r>
      <w:proofErr w:type="spellStart"/>
      <w:r w:rsidRPr="001331F3">
        <w:rPr>
          <w:rFonts w:ascii="Times New Roman" w:hAnsi="Times New Roman" w:cs="Times New Roman"/>
          <w:color w:val="auto"/>
          <w:sz w:val="28"/>
          <w:szCs w:val="28"/>
          <w:lang w:val="ru-RU"/>
        </w:rPr>
        <w:t>сағат</w:t>
      </w:r>
      <w:proofErr w:type="spellEnd"/>
      <w:r w:rsidRPr="001331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практика)</w:t>
      </w:r>
    </w:p>
    <w:p w:rsidR="001331F3" w:rsidRPr="001331F3" w:rsidRDefault="001331F3" w:rsidP="001331F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  <w:lang w:val="ru-RU"/>
        </w:rPr>
      </w:pPr>
      <w:proofErr w:type="spellStart"/>
      <w:r w:rsidRPr="001331F3">
        <w:rPr>
          <w:rFonts w:cs="Times New Roman"/>
          <w:sz w:val="28"/>
          <w:szCs w:val="28"/>
          <w:lang w:val="ru-RU"/>
        </w:rPr>
        <w:t>Өнер</w:t>
      </w:r>
      <w:proofErr w:type="spellEnd"/>
      <w:r w:rsidRPr="001331F3">
        <w:rPr>
          <w:rFonts w:cs="Times New Roman"/>
          <w:sz w:val="28"/>
          <w:szCs w:val="28"/>
          <w:lang w:val="ru-RU"/>
        </w:rPr>
        <w:t xml:space="preserve"> – </w:t>
      </w:r>
      <w:proofErr w:type="spellStart"/>
      <w:r w:rsidRPr="001331F3">
        <w:rPr>
          <w:rFonts w:cs="Times New Roman"/>
          <w:sz w:val="28"/>
          <w:szCs w:val="28"/>
          <w:lang w:val="ru-RU"/>
        </w:rPr>
        <w:t>этикалық</w:t>
      </w:r>
      <w:proofErr w:type="spellEnd"/>
      <w:r w:rsidRPr="001331F3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1331F3">
        <w:rPr>
          <w:rFonts w:cs="Times New Roman"/>
          <w:sz w:val="28"/>
          <w:szCs w:val="28"/>
          <w:lang w:val="ru-RU"/>
        </w:rPr>
        <w:t>және</w:t>
      </w:r>
      <w:proofErr w:type="spellEnd"/>
      <w:r w:rsidRPr="001331F3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1331F3">
        <w:rPr>
          <w:rFonts w:cs="Times New Roman"/>
          <w:sz w:val="28"/>
          <w:szCs w:val="28"/>
          <w:lang w:val="ru-RU"/>
        </w:rPr>
        <w:t>эстетикалық</w:t>
      </w:r>
      <w:proofErr w:type="spellEnd"/>
      <w:r w:rsidRPr="001331F3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1331F3">
        <w:rPr>
          <w:rFonts w:cs="Times New Roman"/>
          <w:sz w:val="28"/>
          <w:szCs w:val="28"/>
          <w:lang w:val="ru-RU"/>
        </w:rPr>
        <w:t>идеялардың</w:t>
      </w:r>
      <w:proofErr w:type="spellEnd"/>
      <w:r w:rsidRPr="001331F3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1331F3">
        <w:rPr>
          <w:rFonts w:cs="Times New Roman"/>
          <w:sz w:val="28"/>
          <w:szCs w:val="28"/>
          <w:lang w:val="ru-RU"/>
        </w:rPr>
        <w:t>тасымалдаушысы</w:t>
      </w:r>
      <w:proofErr w:type="spellEnd"/>
      <w:r w:rsidRPr="001331F3">
        <w:rPr>
          <w:rFonts w:cs="Times New Roman"/>
          <w:sz w:val="28"/>
          <w:szCs w:val="28"/>
          <w:lang w:val="ru-RU"/>
        </w:rPr>
        <w:t>.</w:t>
      </w:r>
    </w:p>
    <w:p w:rsidR="001331F3" w:rsidRPr="001331F3" w:rsidRDefault="001331F3" w:rsidP="001331F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  <w:lang w:val="ru-RU"/>
        </w:rPr>
      </w:pPr>
      <w:proofErr w:type="spellStart"/>
      <w:r w:rsidRPr="001331F3">
        <w:rPr>
          <w:rFonts w:cs="Times New Roman"/>
          <w:sz w:val="28"/>
          <w:szCs w:val="28"/>
          <w:lang w:val="ru-RU"/>
        </w:rPr>
        <w:t>Дәстүрлер</w:t>
      </w:r>
      <w:proofErr w:type="spellEnd"/>
      <w:r w:rsidRPr="001331F3">
        <w:rPr>
          <w:rFonts w:cs="Times New Roman"/>
          <w:sz w:val="28"/>
          <w:szCs w:val="28"/>
          <w:lang w:val="ru-RU"/>
        </w:rPr>
        <w:t xml:space="preserve"> мен </w:t>
      </w:r>
      <w:proofErr w:type="spellStart"/>
      <w:r w:rsidRPr="001331F3">
        <w:rPr>
          <w:rFonts w:cs="Times New Roman"/>
          <w:sz w:val="28"/>
          <w:szCs w:val="28"/>
          <w:lang w:val="ru-RU"/>
        </w:rPr>
        <w:t>бейнелердегі</w:t>
      </w:r>
      <w:proofErr w:type="spellEnd"/>
      <w:r w:rsidRPr="001331F3">
        <w:rPr>
          <w:rFonts w:cs="Times New Roman"/>
          <w:sz w:val="28"/>
          <w:szCs w:val="28"/>
          <w:lang w:val="ru-RU"/>
        </w:rPr>
        <w:t xml:space="preserve"> эстетика </w:t>
      </w:r>
      <w:proofErr w:type="spellStart"/>
      <w:r w:rsidRPr="001331F3">
        <w:rPr>
          <w:rFonts w:cs="Times New Roman"/>
          <w:sz w:val="28"/>
          <w:szCs w:val="28"/>
          <w:lang w:val="ru-RU"/>
        </w:rPr>
        <w:t>және</w:t>
      </w:r>
      <w:proofErr w:type="spellEnd"/>
      <w:r w:rsidRPr="001331F3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1331F3">
        <w:rPr>
          <w:rFonts w:cs="Times New Roman"/>
          <w:sz w:val="28"/>
          <w:szCs w:val="28"/>
          <w:lang w:val="ru-RU"/>
        </w:rPr>
        <w:t>адамгершілік</w:t>
      </w:r>
      <w:proofErr w:type="spellEnd"/>
      <w:r w:rsidRPr="001331F3">
        <w:rPr>
          <w:rFonts w:cs="Times New Roman"/>
          <w:sz w:val="28"/>
          <w:szCs w:val="28"/>
          <w:lang w:val="ru-RU"/>
        </w:rPr>
        <w:t>.</w:t>
      </w:r>
    </w:p>
    <w:p w:rsidR="001331F3" w:rsidRPr="001331F3" w:rsidRDefault="001331F3" w:rsidP="001331F3">
      <w:pPr>
        <w:spacing w:before="100" w:beforeAutospacing="1" w:after="100" w:afterAutospacing="1"/>
        <w:rPr>
          <w:rFonts w:cs="Times New Roman"/>
          <w:sz w:val="28"/>
          <w:szCs w:val="28"/>
        </w:rPr>
      </w:pPr>
      <w:proofErr w:type="spellStart"/>
      <w:r w:rsidRPr="001331F3">
        <w:rPr>
          <w:rStyle w:val="af6"/>
          <w:rFonts w:cs="Times New Roman"/>
          <w:sz w:val="28"/>
          <w:szCs w:val="28"/>
        </w:rPr>
        <w:t>Практика</w:t>
      </w:r>
      <w:proofErr w:type="spellEnd"/>
      <w:r w:rsidRPr="001331F3">
        <w:rPr>
          <w:rStyle w:val="af6"/>
          <w:rFonts w:cs="Times New Roman"/>
          <w:sz w:val="28"/>
          <w:szCs w:val="28"/>
        </w:rPr>
        <w:t>:</w:t>
      </w:r>
    </w:p>
    <w:p w:rsidR="001331F3" w:rsidRPr="001331F3" w:rsidRDefault="001331F3" w:rsidP="001331F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proofErr w:type="spellStart"/>
      <w:r w:rsidRPr="001331F3">
        <w:rPr>
          <w:rFonts w:cs="Times New Roman"/>
          <w:sz w:val="28"/>
          <w:szCs w:val="28"/>
        </w:rPr>
        <w:t>Этикалық-эстетикалық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мазмұндағы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фильмді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көру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және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талқылау</w:t>
      </w:r>
      <w:proofErr w:type="spellEnd"/>
      <w:r w:rsidRPr="001331F3">
        <w:rPr>
          <w:rFonts w:cs="Times New Roman"/>
          <w:sz w:val="28"/>
          <w:szCs w:val="28"/>
        </w:rPr>
        <w:t>.</w:t>
      </w:r>
    </w:p>
    <w:p w:rsidR="001331F3" w:rsidRPr="001331F3" w:rsidRDefault="001331F3" w:rsidP="001331F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  <w:lang w:val="ru-RU"/>
        </w:rPr>
      </w:pPr>
      <w:proofErr w:type="spellStart"/>
      <w:r w:rsidRPr="001331F3">
        <w:rPr>
          <w:rFonts w:cs="Times New Roman"/>
          <w:sz w:val="28"/>
          <w:szCs w:val="28"/>
          <w:lang w:val="ru-RU"/>
        </w:rPr>
        <w:t>Музейге</w:t>
      </w:r>
      <w:proofErr w:type="spellEnd"/>
      <w:r w:rsidRPr="001331F3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1331F3">
        <w:rPr>
          <w:rFonts w:cs="Times New Roman"/>
          <w:sz w:val="28"/>
          <w:szCs w:val="28"/>
          <w:lang w:val="ru-RU"/>
        </w:rPr>
        <w:t>немесе</w:t>
      </w:r>
      <w:proofErr w:type="spellEnd"/>
      <w:r w:rsidRPr="001331F3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1331F3">
        <w:rPr>
          <w:rFonts w:cs="Times New Roman"/>
          <w:sz w:val="28"/>
          <w:szCs w:val="28"/>
          <w:lang w:val="ru-RU"/>
        </w:rPr>
        <w:t>галереяға</w:t>
      </w:r>
      <w:proofErr w:type="spellEnd"/>
      <w:r w:rsidRPr="001331F3">
        <w:rPr>
          <w:rFonts w:cs="Times New Roman"/>
          <w:sz w:val="28"/>
          <w:szCs w:val="28"/>
          <w:lang w:val="ru-RU"/>
        </w:rPr>
        <w:t xml:space="preserve"> экскурсия </w:t>
      </w:r>
      <w:proofErr w:type="spellStart"/>
      <w:r w:rsidRPr="001331F3">
        <w:rPr>
          <w:rFonts w:cs="Times New Roman"/>
          <w:sz w:val="28"/>
          <w:szCs w:val="28"/>
          <w:lang w:val="ru-RU"/>
        </w:rPr>
        <w:t>немесе</w:t>
      </w:r>
      <w:proofErr w:type="spellEnd"/>
      <w:r w:rsidRPr="001331F3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1331F3">
        <w:rPr>
          <w:rFonts w:cs="Times New Roman"/>
          <w:sz w:val="28"/>
          <w:szCs w:val="28"/>
          <w:lang w:val="ru-RU"/>
        </w:rPr>
        <w:t>виртуалды</w:t>
      </w:r>
      <w:proofErr w:type="spellEnd"/>
      <w:r w:rsidRPr="001331F3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1331F3">
        <w:rPr>
          <w:rFonts w:cs="Times New Roman"/>
          <w:sz w:val="28"/>
          <w:szCs w:val="28"/>
          <w:lang w:val="ru-RU"/>
        </w:rPr>
        <w:t>сапар</w:t>
      </w:r>
      <w:proofErr w:type="spellEnd"/>
      <w:r w:rsidRPr="001331F3">
        <w:rPr>
          <w:rFonts w:cs="Times New Roman"/>
          <w:sz w:val="28"/>
          <w:szCs w:val="28"/>
          <w:lang w:val="ru-RU"/>
        </w:rPr>
        <w:t>.</w:t>
      </w:r>
    </w:p>
    <w:p w:rsidR="001331F3" w:rsidRPr="001331F3" w:rsidRDefault="001331F3" w:rsidP="001331F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  <w:lang w:val="ru-RU"/>
        </w:rPr>
      </w:pPr>
      <w:proofErr w:type="spellStart"/>
      <w:r w:rsidRPr="001331F3">
        <w:rPr>
          <w:rFonts w:cs="Times New Roman"/>
          <w:sz w:val="28"/>
          <w:szCs w:val="28"/>
          <w:lang w:val="ru-RU"/>
        </w:rPr>
        <w:t>Шығармашылық</w:t>
      </w:r>
      <w:proofErr w:type="spellEnd"/>
      <w:r w:rsidRPr="001331F3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1331F3">
        <w:rPr>
          <w:rFonts w:cs="Times New Roman"/>
          <w:sz w:val="28"/>
          <w:szCs w:val="28"/>
          <w:lang w:val="ru-RU"/>
        </w:rPr>
        <w:t>шеберхана</w:t>
      </w:r>
      <w:proofErr w:type="spellEnd"/>
      <w:r w:rsidRPr="001331F3">
        <w:rPr>
          <w:rFonts w:cs="Times New Roman"/>
          <w:sz w:val="28"/>
          <w:szCs w:val="28"/>
          <w:lang w:val="ru-RU"/>
        </w:rPr>
        <w:t>: «</w:t>
      </w:r>
      <w:proofErr w:type="spellStart"/>
      <w:r w:rsidRPr="001331F3">
        <w:rPr>
          <w:rFonts w:cs="Times New Roman"/>
          <w:sz w:val="28"/>
          <w:szCs w:val="28"/>
          <w:lang w:val="ru-RU"/>
        </w:rPr>
        <w:t>Менің</w:t>
      </w:r>
      <w:proofErr w:type="spellEnd"/>
      <w:r w:rsidRPr="001331F3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1331F3">
        <w:rPr>
          <w:rFonts w:cs="Times New Roman"/>
          <w:sz w:val="28"/>
          <w:szCs w:val="28"/>
          <w:lang w:val="ru-RU"/>
        </w:rPr>
        <w:t>өмірімдегі</w:t>
      </w:r>
      <w:proofErr w:type="spellEnd"/>
      <w:r w:rsidRPr="001331F3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1331F3">
        <w:rPr>
          <w:rFonts w:cs="Times New Roman"/>
          <w:sz w:val="28"/>
          <w:szCs w:val="28"/>
          <w:lang w:val="ru-RU"/>
        </w:rPr>
        <w:t>сұлулық</w:t>
      </w:r>
      <w:proofErr w:type="spellEnd"/>
      <w:r w:rsidRPr="001331F3">
        <w:rPr>
          <w:rFonts w:cs="Times New Roman"/>
          <w:sz w:val="28"/>
          <w:szCs w:val="28"/>
          <w:lang w:val="ru-RU"/>
        </w:rPr>
        <w:t xml:space="preserve">» </w:t>
      </w:r>
      <w:proofErr w:type="spellStart"/>
      <w:r w:rsidRPr="001331F3">
        <w:rPr>
          <w:rFonts w:cs="Times New Roman"/>
          <w:sz w:val="28"/>
          <w:szCs w:val="28"/>
          <w:lang w:val="ru-RU"/>
        </w:rPr>
        <w:t>коллажын</w:t>
      </w:r>
      <w:proofErr w:type="spellEnd"/>
      <w:r w:rsidRPr="001331F3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1331F3">
        <w:rPr>
          <w:rFonts w:cs="Times New Roman"/>
          <w:sz w:val="28"/>
          <w:szCs w:val="28"/>
          <w:lang w:val="ru-RU"/>
        </w:rPr>
        <w:t>жасау</w:t>
      </w:r>
      <w:proofErr w:type="spellEnd"/>
      <w:r w:rsidRPr="001331F3">
        <w:rPr>
          <w:rFonts w:cs="Times New Roman"/>
          <w:sz w:val="28"/>
          <w:szCs w:val="28"/>
          <w:lang w:val="ru-RU"/>
        </w:rPr>
        <w:t>.</w:t>
      </w:r>
    </w:p>
    <w:p w:rsidR="001331F3" w:rsidRPr="001331F3" w:rsidRDefault="00E85DEA" w:rsidP="001331F3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pict>
          <v:rect id="_x0000_i1028" style="width:0;height:1.5pt" o:hralign="center" o:hrstd="t" o:hr="t" fillcolor="#a0a0a0" stroked="f"/>
        </w:pict>
      </w:r>
    </w:p>
    <w:p w:rsidR="001331F3" w:rsidRPr="001331F3" w:rsidRDefault="001331F3" w:rsidP="001331F3">
      <w:pPr>
        <w:pStyle w:val="31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331F3">
        <w:rPr>
          <w:rStyle w:val="af6"/>
          <w:rFonts w:ascii="Times New Roman" w:hAnsi="Times New Roman" w:cs="Times New Roman"/>
          <w:b/>
          <w:bCs/>
          <w:color w:val="auto"/>
          <w:sz w:val="28"/>
          <w:szCs w:val="28"/>
        </w:rPr>
        <w:t>Қорытынды</w:t>
      </w:r>
      <w:proofErr w:type="spellEnd"/>
      <w:r w:rsidRPr="001331F3">
        <w:rPr>
          <w:rStyle w:val="af6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1331F3">
        <w:rPr>
          <w:rStyle w:val="af6"/>
          <w:rFonts w:ascii="Times New Roman" w:hAnsi="Times New Roman" w:cs="Times New Roman"/>
          <w:b/>
          <w:bCs/>
          <w:color w:val="auto"/>
          <w:sz w:val="28"/>
          <w:szCs w:val="28"/>
        </w:rPr>
        <w:t>сабақ</w:t>
      </w:r>
      <w:proofErr w:type="spellEnd"/>
      <w:r w:rsidRPr="001331F3">
        <w:rPr>
          <w:rStyle w:val="af6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(4 </w:t>
      </w:r>
      <w:proofErr w:type="spellStart"/>
      <w:r w:rsidRPr="001331F3">
        <w:rPr>
          <w:rStyle w:val="af6"/>
          <w:rFonts w:ascii="Times New Roman" w:hAnsi="Times New Roman" w:cs="Times New Roman"/>
          <w:b/>
          <w:bCs/>
          <w:color w:val="auto"/>
          <w:sz w:val="28"/>
          <w:szCs w:val="28"/>
        </w:rPr>
        <w:t>сағат</w:t>
      </w:r>
      <w:proofErr w:type="spellEnd"/>
      <w:r w:rsidRPr="001331F3">
        <w:rPr>
          <w:rStyle w:val="af6"/>
          <w:rFonts w:ascii="Times New Roman" w:hAnsi="Times New Roman" w:cs="Times New Roman"/>
          <w:b/>
          <w:bCs/>
          <w:color w:val="auto"/>
          <w:sz w:val="28"/>
          <w:szCs w:val="28"/>
        </w:rPr>
        <w:t>)</w:t>
      </w:r>
    </w:p>
    <w:p w:rsidR="001331F3" w:rsidRPr="001331F3" w:rsidRDefault="001331F3" w:rsidP="001331F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proofErr w:type="spellStart"/>
      <w:r w:rsidRPr="001331F3">
        <w:rPr>
          <w:rFonts w:cs="Times New Roman"/>
          <w:sz w:val="28"/>
          <w:szCs w:val="28"/>
        </w:rPr>
        <w:t>Өтілген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материалды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қорыту</w:t>
      </w:r>
      <w:proofErr w:type="spellEnd"/>
      <w:r w:rsidRPr="001331F3">
        <w:rPr>
          <w:rFonts w:cs="Times New Roman"/>
          <w:sz w:val="28"/>
          <w:szCs w:val="28"/>
        </w:rPr>
        <w:t>.</w:t>
      </w:r>
    </w:p>
    <w:p w:rsidR="001331F3" w:rsidRPr="001331F3" w:rsidRDefault="001331F3" w:rsidP="001331F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proofErr w:type="spellStart"/>
      <w:r w:rsidRPr="001331F3">
        <w:rPr>
          <w:rFonts w:cs="Times New Roman"/>
          <w:sz w:val="28"/>
          <w:szCs w:val="28"/>
        </w:rPr>
        <w:t>Жеке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өзгерістер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мен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жаңалықтарды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талқылау</w:t>
      </w:r>
      <w:proofErr w:type="spellEnd"/>
      <w:r w:rsidRPr="001331F3">
        <w:rPr>
          <w:rFonts w:cs="Times New Roman"/>
          <w:sz w:val="28"/>
          <w:szCs w:val="28"/>
        </w:rPr>
        <w:t>.</w:t>
      </w:r>
    </w:p>
    <w:p w:rsidR="001331F3" w:rsidRPr="001331F3" w:rsidRDefault="001331F3" w:rsidP="001331F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proofErr w:type="spellStart"/>
      <w:r w:rsidRPr="001331F3">
        <w:rPr>
          <w:rFonts w:cs="Times New Roman"/>
          <w:sz w:val="28"/>
          <w:szCs w:val="28"/>
        </w:rPr>
        <w:t>Мини-жоба</w:t>
      </w:r>
      <w:proofErr w:type="spellEnd"/>
      <w:r w:rsidRPr="001331F3">
        <w:rPr>
          <w:rFonts w:cs="Times New Roman"/>
          <w:sz w:val="28"/>
          <w:szCs w:val="28"/>
        </w:rPr>
        <w:t>: «</w:t>
      </w:r>
      <w:proofErr w:type="spellStart"/>
      <w:r w:rsidRPr="001331F3">
        <w:rPr>
          <w:rFonts w:cs="Times New Roman"/>
          <w:sz w:val="28"/>
          <w:szCs w:val="28"/>
        </w:rPr>
        <w:t>Менің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үйлесім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жолым</w:t>
      </w:r>
      <w:proofErr w:type="spellEnd"/>
      <w:r w:rsidRPr="001331F3">
        <w:rPr>
          <w:rFonts w:cs="Times New Roman"/>
          <w:sz w:val="28"/>
          <w:szCs w:val="28"/>
        </w:rPr>
        <w:t xml:space="preserve">: </w:t>
      </w:r>
      <w:proofErr w:type="spellStart"/>
      <w:r w:rsidRPr="001331F3">
        <w:rPr>
          <w:rFonts w:cs="Times New Roman"/>
          <w:sz w:val="28"/>
          <w:szCs w:val="28"/>
        </w:rPr>
        <w:t>өмірімдегі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этика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мен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эстетика</w:t>
      </w:r>
      <w:proofErr w:type="spellEnd"/>
      <w:r w:rsidRPr="001331F3">
        <w:rPr>
          <w:rFonts w:cs="Times New Roman"/>
          <w:sz w:val="28"/>
          <w:szCs w:val="28"/>
        </w:rPr>
        <w:t>».</w:t>
      </w:r>
    </w:p>
    <w:p w:rsidR="001331F3" w:rsidRPr="001331F3" w:rsidRDefault="001331F3" w:rsidP="001331F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proofErr w:type="spellStart"/>
      <w:r w:rsidRPr="001331F3">
        <w:rPr>
          <w:rFonts w:cs="Times New Roman"/>
          <w:sz w:val="28"/>
          <w:szCs w:val="28"/>
        </w:rPr>
        <w:t>Сертификаттар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табыстау</w:t>
      </w:r>
      <w:proofErr w:type="spellEnd"/>
      <w:r w:rsidRPr="001331F3">
        <w:rPr>
          <w:rFonts w:cs="Times New Roman"/>
          <w:sz w:val="28"/>
          <w:szCs w:val="28"/>
        </w:rPr>
        <w:t>.</w:t>
      </w:r>
    </w:p>
    <w:p w:rsidR="001331F3" w:rsidRPr="001331F3" w:rsidRDefault="00E85DEA" w:rsidP="001331F3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pict>
          <v:rect id="_x0000_i1029" style="width:0;height:1.5pt" o:hralign="center" o:hrstd="t" o:hr="t" fillcolor="#a0a0a0" stroked="f"/>
        </w:pict>
      </w:r>
    </w:p>
    <w:p w:rsidR="001331F3" w:rsidRPr="001331F3" w:rsidRDefault="001331F3" w:rsidP="001331F3">
      <w:pPr>
        <w:pStyle w:val="31"/>
        <w:rPr>
          <w:rFonts w:ascii="Times New Roman" w:hAnsi="Times New Roman" w:cs="Times New Roman"/>
          <w:color w:val="auto"/>
          <w:sz w:val="28"/>
          <w:szCs w:val="28"/>
        </w:rPr>
      </w:pPr>
      <w:r w:rsidRPr="001331F3">
        <w:rPr>
          <w:rStyle w:val="af6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3. </w:t>
      </w:r>
      <w:proofErr w:type="spellStart"/>
      <w:r w:rsidRPr="001331F3">
        <w:rPr>
          <w:rStyle w:val="af6"/>
          <w:rFonts w:ascii="Times New Roman" w:hAnsi="Times New Roman" w:cs="Times New Roman"/>
          <w:b/>
          <w:bCs/>
          <w:color w:val="auto"/>
          <w:sz w:val="28"/>
          <w:szCs w:val="28"/>
        </w:rPr>
        <w:t>Оқыту</w:t>
      </w:r>
      <w:proofErr w:type="spellEnd"/>
      <w:r w:rsidRPr="001331F3">
        <w:rPr>
          <w:rStyle w:val="af6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1331F3">
        <w:rPr>
          <w:rStyle w:val="af6"/>
          <w:rFonts w:ascii="Times New Roman" w:hAnsi="Times New Roman" w:cs="Times New Roman"/>
          <w:b/>
          <w:bCs/>
          <w:color w:val="auto"/>
          <w:sz w:val="28"/>
          <w:szCs w:val="28"/>
        </w:rPr>
        <w:t>әдістері</w:t>
      </w:r>
      <w:proofErr w:type="spellEnd"/>
    </w:p>
    <w:p w:rsidR="001331F3" w:rsidRPr="001331F3" w:rsidRDefault="001331F3" w:rsidP="001331F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proofErr w:type="spellStart"/>
      <w:r w:rsidRPr="001331F3">
        <w:rPr>
          <w:rFonts w:cs="Times New Roman"/>
          <w:sz w:val="28"/>
          <w:szCs w:val="28"/>
        </w:rPr>
        <w:t>Интерактивті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дәрістер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мен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әңгімелер</w:t>
      </w:r>
      <w:proofErr w:type="spellEnd"/>
    </w:p>
    <w:p w:rsidR="001331F3" w:rsidRPr="001331F3" w:rsidRDefault="001331F3" w:rsidP="001331F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proofErr w:type="spellStart"/>
      <w:r w:rsidRPr="001331F3">
        <w:rPr>
          <w:rFonts w:cs="Times New Roman"/>
          <w:sz w:val="28"/>
          <w:szCs w:val="28"/>
        </w:rPr>
        <w:t>Топтық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жұмыс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және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миға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шабуыл</w:t>
      </w:r>
      <w:proofErr w:type="spellEnd"/>
    </w:p>
    <w:p w:rsidR="001331F3" w:rsidRPr="001331F3" w:rsidRDefault="001331F3" w:rsidP="001331F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proofErr w:type="spellStart"/>
      <w:r w:rsidRPr="001331F3">
        <w:rPr>
          <w:rFonts w:cs="Times New Roman"/>
          <w:sz w:val="28"/>
          <w:szCs w:val="28"/>
        </w:rPr>
        <w:t>Рөлдік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және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шығармашылық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тапсырмалар</w:t>
      </w:r>
      <w:proofErr w:type="spellEnd"/>
    </w:p>
    <w:p w:rsidR="001331F3" w:rsidRPr="001331F3" w:rsidRDefault="001331F3" w:rsidP="001331F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proofErr w:type="spellStart"/>
      <w:r w:rsidRPr="001331F3">
        <w:rPr>
          <w:rFonts w:cs="Times New Roman"/>
          <w:sz w:val="28"/>
          <w:szCs w:val="28"/>
        </w:rPr>
        <w:t>Бейнематериалдар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көру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және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талқылау</w:t>
      </w:r>
      <w:proofErr w:type="spellEnd"/>
    </w:p>
    <w:p w:rsidR="001331F3" w:rsidRPr="001331F3" w:rsidRDefault="001331F3" w:rsidP="001331F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proofErr w:type="spellStart"/>
      <w:r w:rsidRPr="001331F3">
        <w:rPr>
          <w:rFonts w:cs="Times New Roman"/>
          <w:sz w:val="28"/>
          <w:szCs w:val="28"/>
        </w:rPr>
        <w:t>Практикумдар</w:t>
      </w:r>
      <w:proofErr w:type="spellEnd"/>
      <w:r w:rsidRPr="001331F3">
        <w:rPr>
          <w:rFonts w:cs="Times New Roman"/>
          <w:sz w:val="28"/>
          <w:szCs w:val="28"/>
        </w:rPr>
        <w:t xml:space="preserve">, </w:t>
      </w:r>
      <w:proofErr w:type="spellStart"/>
      <w:r w:rsidRPr="001331F3">
        <w:rPr>
          <w:rFonts w:cs="Times New Roman"/>
          <w:sz w:val="28"/>
          <w:szCs w:val="28"/>
        </w:rPr>
        <w:t>мастер-класстар</w:t>
      </w:r>
      <w:proofErr w:type="spellEnd"/>
      <w:r w:rsidRPr="001331F3">
        <w:rPr>
          <w:rFonts w:cs="Times New Roman"/>
          <w:sz w:val="28"/>
          <w:szCs w:val="28"/>
        </w:rPr>
        <w:t xml:space="preserve">, </w:t>
      </w:r>
      <w:proofErr w:type="spellStart"/>
      <w:r w:rsidRPr="001331F3">
        <w:rPr>
          <w:rFonts w:cs="Times New Roman"/>
          <w:sz w:val="28"/>
          <w:szCs w:val="28"/>
        </w:rPr>
        <w:t>экскурсиялар</w:t>
      </w:r>
      <w:proofErr w:type="spellEnd"/>
    </w:p>
    <w:p w:rsidR="001331F3" w:rsidRPr="001331F3" w:rsidRDefault="00E85DEA" w:rsidP="001331F3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pict>
          <v:rect id="_x0000_i1030" style="width:0;height:1.5pt" o:hralign="center" o:hrstd="t" o:hr="t" fillcolor="#a0a0a0" stroked="f"/>
        </w:pict>
      </w:r>
    </w:p>
    <w:p w:rsidR="001331F3" w:rsidRPr="001331F3" w:rsidRDefault="001331F3" w:rsidP="001331F3">
      <w:pPr>
        <w:pStyle w:val="31"/>
        <w:rPr>
          <w:rFonts w:ascii="Times New Roman" w:hAnsi="Times New Roman" w:cs="Times New Roman"/>
          <w:color w:val="auto"/>
          <w:sz w:val="28"/>
          <w:szCs w:val="28"/>
        </w:rPr>
      </w:pPr>
      <w:r w:rsidRPr="001331F3">
        <w:rPr>
          <w:rStyle w:val="af6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4. </w:t>
      </w:r>
      <w:proofErr w:type="spellStart"/>
      <w:r w:rsidRPr="001331F3">
        <w:rPr>
          <w:rStyle w:val="af6"/>
          <w:rFonts w:ascii="Times New Roman" w:hAnsi="Times New Roman" w:cs="Times New Roman"/>
          <w:b/>
          <w:bCs/>
          <w:color w:val="auto"/>
          <w:sz w:val="28"/>
          <w:szCs w:val="28"/>
        </w:rPr>
        <w:t>Күтілетін</w:t>
      </w:r>
      <w:proofErr w:type="spellEnd"/>
      <w:r w:rsidRPr="001331F3">
        <w:rPr>
          <w:rStyle w:val="af6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1331F3">
        <w:rPr>
          <w:rStyle w:val="af6"/>
          <w:rFonts w:ascii="Times New Roman" w:hAnsi="Times New Roman" w:cs="Times New Roman"/>
          <w:b/>
          <w:bCs/>
          <w:color w:val="auto"/>
          <w:sz w:val="28"/>
          <w:szCs w:val="28"/>
        </w:rPr>
        <w:t>нәтижелер</w:t>
      </w:r>
      <w:proofErr w:type="spellEnd"/>
    </w:p>
    <w:p w:rsidR="001331F3" w:rsidRPr="001331F3" w:rsidRDefault="001331F3" w:rsidP="001331F3">
      <w:pPr>
        <w:spacing w:before="100" w:beforeAutospacing="1" w:after="100" w:afterAutospacing="1"/>
        <w:rPr>
          <w:rFonts w:cs="Times New Roman"/>
          <w:sz w:val="28"/>
          <w:szCs w:val="28"/>
        </w:rPr>
      </w:pPr>
      <w:proofErr w:type="spellStart"/>
      <w:r w:rsidRPr="001331F3">
        <w:rPr>
          <w:rStyle w:val="af6"/>
          <w:rFonts w:cs="Times New Roman"/>
          <w:sz w:val="28"/>
          <w:szCs w:val="28"/>
        </w:rPr>
        <w:t>Білім</w:t>
      </w:r>
      <w:proofErr w:type="spellEnd"/>
      <w:r w:rsidRPr="001331F3">
        <w:rPr>
          <w:rStyle w:val="af6"/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Style w:val="af6"/>
          <w:rFonts w:cs="Times New Roman"/>
          <w:sz w:val="28"/>
          <w:szCs w:val="28"/>
        </w:rPr>
        <w:t>мен</w:t>
      </w:r>
      <w:proofErr w:type="spellEnd"/>
      <w:r w:rsidRPr="001331F3">
        <w:rPr>
          <w:rStyle w:val="af6"/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Style w:val="af6"/>
          <w:rFonts w:cs="Times New Roman"/>
          <w:sz w:val="28"/>
          <w:szCs w:val="28"/>
        </w:rPr>
        <w:t>түсіну</w:t>
      </w:r>
      <w:proofErr w:type="spellEnd"/>
      <w:r w:rsidRPr="001331F3">
        <w:rPr>
          <w:rStyle w:val="af6"/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Style w:val="af6"/>
          <w:rFonts w:cs="Times New Roman"/>
          <w:sz w:val="28"/>
          <w:szCs w:val="28"/>
        </w:rPr>
        <w:t>саласында</w:t>
      </w:r>
      <w:proofErr w:type="spellEnd"/>
      <w:r w:rsidRPr="001331F3">
        <w:rPr>
          <w:rStyle w:val="af6"/>
          <w:rFonts w:cs="Times New Roman"/>
          <w:sz w:val="28"/>
          <w:szCs w:val="28"/>
        </w:rPr>
        <w:t>:</w:t>
      </w:r>
    </w:p>
    <w:p w:rsidR="001331F3" w:rsidRPr="001331F3" w:rsidRDefault="001331F3" w:rsidP="001331F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proofErr w:type="spellStart"/>
      <w:r w:rsidRPr="001331F3">
        <w:rPr>
          <w:rFonts w:cs="Times New Roman"/>
          <w:sz w:val="28"/>
          <w:szCs w:val="28"/>
        </w:rPr>
        <w:t>Этика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мен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эстетика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ұғымдарын</w:t>
      </w:r>
      <w:proofErr w:type="spellEnd"/>
      <w:r w:rsidRPr="001331F3">
        <w:rPr>
          <w:rFonts w:cs="Times New Roman"/>
          <w:sz w:val="28"/>
          <w:szCs w:val="28"/>
        </w:rPr>
        <w:t xml:space="preserve">, </w:t>
      </w:r>
      <w:proofErr w:type="spellStart"/>
      <w:r w:rsidRPr="001331F3">
        <w:rPr>
          <w:rFonts w:cs="Times New Roman"/>
          <w:sz w:val="28"/>
          <w:szCs w:val="28"/>
        </w:rPr>
        <w:t>олардың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байланысын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түсінеді</w:t>
      </w:r>
      <w:proofErr w:type="spellEnd"/>
      <w:r w:rsidRPr="001331F3">
        <w:rPr>
          <w:rFonts w:cs="Times New Roman"/>
          <w:sz w:val="28"/>
          <w:szCs w:val="28"/>
        </w:rPr>
        <w:t>;</w:t>
      </w:r>
    </w:p>
    <w:p w:rsidR="001331F3" w:rsidRPr="001331F3" w:rsidRDefault="001331F3" w:rsidP="001331F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proofErr w:type="spellStart"/>
      <w:r w:rsidRPr="001331F3">
        <w:rPr>
          <w:rFonts w:cs="Times New Roman"/>
          <w:sz w:val="28"/>
          <w:szCs w:val="28"/>
        </w:rPr>
        <w:t>Қоғамдағы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адамгершілік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құндылықтардың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рөлін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ұғынады</w:t>
      </w:r>
      <w:proofErr w:type="spellEnd"/>
      <w:r w:rsidRPr="001331F3">
        <w:rPr>
          <w:rFonts w:cs="Times New Roman"/>
          <w:sz w:val="28"/>
          <w:szCs w:val="28"/>
        </w:rPr>
        <w:t>;</w:t>
      </w:r>
    </w:p>
    <w:p w:rsidR="001331F3" w:rsidRPr="001331F3" w:rsidRDefault="001331F3" w:rsidP="001331F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proofErr w:type="spellStart"/>
      <w:r w:rsidRPr="001331F3">
        <w:rPr>
          <w:rFonts w:cs="Times New Roman"/>
          <w:sz w:val="28"/>
          <w:szCs w:val="28"/>
        </w:rPr>
        <w:t>Сұлулықтың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адамның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ішкі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күйіне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әсерін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түсінеді</w:t>
      </w:r>
      <w:proofErr w:type="spellEnd"/>
      <w:r w:rsidRPr="001331F3">
        <w:rPr>
          <w:rFonts w:cs="Times New Roman"/>
          <w:sz w:val="28"/>
          <w:szCs w:val="28"/>
        </w:rPr>
        <w:t>.</w:t>
      </w:r>
    </w:p>
    <w:p w:rsidR="001331F3" w:rsidRPr="001331F3" w:rsidRDefault="001331F3" w:rsidP="001331F3">
      <w:pPr>
        <w:spacing w:before="100" w:beforeAutospacing="1" w:after="100" w:afterAutospacing="1"/>
        <w:rPr>
          <w:rFonts w:cs="Times New Roman"/>
          <w:sz w:val="28"/>
          <w:szCs w:val="28"/>
        </w:rPr>
      </w:pPr>
      <w:proofErr w:type="spellStart"/>
      <w:r w:rsidRPr="001331F3">
        <w:rPr>
          <w:rStyle w:val="af6"/>
          <w:rFonts w:cs="Times New Roman"/>
          <w:sz w:val="28"/>
          <w:szCs w:val="28"/>
        </w:rPr>
        <w:lastRenderedPageBreak/>
        <w:t>Құзыреттілік</w:t>
      </w:r>
      <w:proofErr w:type="spellEnd"/>
      <w:r w:rsidRPr="001331F3">
        <w:rPr>
          <w:rStyle w:val="af6"/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Style w:val="af6"/>
          <w:rFonts w:cs="Times New Roman"/>
          <w:sz w:val="28"/>
          <w:szCs w:val="28"/>
        </w:rPr>
        <w:t>пен</w:t>
      </w:r>
      <w:proofErr w:type="spellEnd"/>
      <w:r w:rsidRPr="001331F3">
        <w:rPr>
          <w:rStyle w:val="af6"/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Style w:val="af6"/>
          <w:rFonts w:cs="Times New Roman"/>
          <w:sz w:val="28"/>
          <w:szCs w:val="28"/>
        </w:rPr>
        <w:t>дағды</w:t>
      </w:r>
      <w:proofErr w:type="spellEnd"/>
      <w:r w:rsidRPr="001331F3">
        <w:rPr>
          <w:rStyle w:val="af6"/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Style w:val="af6"/>
          <w:rFonts w:cs="Times New Roman"/>
          <w:sz w:val="28"/>
          <w:szCs w:val="28"/>
        </w:rPr>
        <w:t>саласында</w:t>
      </w:r>
      <w:proofErr w:type="spellEnd"/>
      <w:r w:rsidRPr="001331F3">
        <w:rPr>
          <w:rStyle w:val="af6"/>
          <w:rFonts w:cs="Times New Roman"/>
          <w:sz w:val="28"/>
          <w:szCs w:val="28"/>
        </w:rPr>
        <w:t>:</w:t>
      </w:r>
    </w:p>
    <w:p w:rsidR="001331F3" w:rsidRPr="001331F3" w:rsidRDefault="001331F3" w:rsidP="001331F3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  <w:lang w:val="ru-RU"/>
        </w:rPr>
      </w:pPr>
      <w:proofErr w:type="spellStart"/>
      <w:r w:rsidRPr="001331F3">
        <w:rPr>
          <w:rFonts w:cs="Times New Roman"/>
          <w:sz w:val="28"/>
          <w:szCs w:val="28"/>
          <w:lang w:val="ru-RU"/>
        </w:rPr>
        <w:t>Этикалық</w:t>
      </w:r>
      <w:proofErr w:type="spellEnd"/>
      <w:r w:rsidRPr="001331F3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1331F3">
        <w:rPr>
          <w:rFonts w:cs="Times New Roman"/>
          <w:sz w:val="28"/>
          <w:szCs w:val="28"/>
          <w:lang w:val="ru-RU"/>
        </w:rPr>
        <w:t>қағидаларды</w:t>
      </w:r>
      <w:proofErr w:type="spellEnd"/>
      <w:r w:rsidRPr="001331F3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1331F3">
        <w:rPr>
          <w:rFonts w:cs="Times New Roman"/>
          <w:sz w:val="28"/>
          <w:szCs w:val="28"/>
          <w:lang w:val="ru-RU"/>
        </w:rPr>
        <w:t>практикада</w:t>
      </w:r>
      <w:proofErr w:type="spellEnd"/>
      <w:r w:rsidRPr="001331F3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1331F3">
        <w:rPr>
          <w:rFonts w:cs="Times New Roman"/>
          <w:sz w:val="28"/>
          <w:szCs w:val="28"/>
          <w:lang w:val="ru-RU"/>
        </w:rPr>
        <w:t>қолдана</w:t>
      </w:r>
      <w:proofErr w:type="spellEnd"/>
      <w:r w:rsidRPr="001331F3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1331F3">
        <w:rPr>
          <w:rFonts w:cs="Times New Roman"/>
          <w:sz w:val="28"/>
          <w:szCs w:val="28"/>
          <w:lang w:val="ru-RU"/>
        </w:rPr>
        <w:t>алады</w:t>
      </w:r>
      <w:proofErr w:type="spellEnd"/>
      <w:r w:rsidRPr="001331F3">
        <w:rPr>
          <w:rFonts w:cs="Times New Roman"/>
          <w:sz w:val="28"/>
          <w:szCs w:val="28"/>
          <w:lang w:val="ru-RU"/>
        </w:rPr>
        <w:t>;</w:t>
      </w:r>
    </w:p>
    <w:p w:rsidR="001331F3" w:rsidRPr="001331F3" w:rsidRDefault="001331F3" w:rsidP="001331F3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  <w:lang w:val="ru-RU"/>
        </w:rPr>
      </w:pPr>
      <w:proofErr w:type="spellStart"/>
      <w:r w:rsidRPr="001331F3">
        <w:rPr>
          <w:rFonts w:cs="Times New Roman"/>
          <w:sz w:val="28"/>
          <w:szCs w:val="28"/>
          <w:lang w:val="ru-RU"/>
        </w:rPr>
        <w:t>Қарым-қатынас</w:t>
      </w:r>
      <w:proofErr w:type="spellEnd"/>
      <w:r w:rsidRPr="001331F3">
        <w:rPr>
          <w:rFonts w:cs="Times New Roman"/>
          <w:sz w:val="28"/>
          <w:szCs w:val="28"/>
          <w:lang w:val="ru-RU"/>
        </w:rPr>
        <w:t xml:space="preserve"> пен </w:t>
      </w:r>
      <w:proofErr w:type="spellStart"/>
      <w:r w:rsidRPr="001331F3">
        <w:rPr>
          <w:rFonts w:cs="Times New Roman"/>
          <w:sz w:val="28"/>
          <w:szCs w:val="28"/>
          <w:lang w:val="ru-RU"/>
        </w:rPr>
        <w:t>өзін</w:t>
      </w:r>
      <w:proofErr w:type="spellEnd"/>
      <w:r w:rsidRPr="001331F3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1331F3">
        <w:rPr>
          <w:rFonts w:cs="Times New Roman"/>
          <w:sz w:val="28"/>
          <w:szCs w:val="28"/>
          <w:lang w:val="ru-RU"/>
        </w:rPr>
        <w:t>таныстыру</w:t>
      </w:r>
      <w:proofErr w:type="spellEnd"/>
      <w:r w:rsidRPr="001331F3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1331F3">
        <w:rPr>
          <w:rFonts w:cs="Times New Roman"/>
          <w:sz w:val="28"/>
          <w:szCs w:val="28"/>
          <w:lang w:val="ru-RU"/>
        </w:rPr>
        <w:t>мәдениетін</w:t>
      </w:r>
      <w:proofErr w:type="spellEnd"/>
      <w:r w:rsidRPr="001331F3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1331F3">
        <w:rPr>
          <w:rFonts w:cs="Times New Roman"/>
          <w:sz w:val="28"/>
          <w:szCs w:val="28"/>
          <w:lang w:val="ru-RU"/>
        </w:rPr>
        <w:t>дамытады</w:t>
      </w:r>
      <w:proofErr w:type="spellEnd"/>
      <w:r w:rsidRPr="001331F3">
        <w:rPr>
          <w:rFonts w:cs="Times New Roman"/>
          <w:sz w:val="28"/>
          <w:szCs w:val="28"/>
          <w:lang w:val="ru-RU"/>
        </w:rPr>
        <w:t>;</w:t>
      </w:r>
    </w:p>
    <w:p w:rsidR="001331F3" w:rsidRPr="00E85DEA" w:rsidRDefault="001331F3" w:rsidP="001331F3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  <w:lang w:val="ru-RU"/>
        </w:rPr>
      </w:pPr>
      <w:proofErr w:type="spellStart"/>
      <w:r w:rsidRPr="00E85DEA">
        <w:rPr>
          <w:rFonts w:cs="Times New Roman"/>
          <w:sz w:val="28"/>
          <w:szCs w:val="28"/>
          <w:lang w:val="ru-RU"/>
        </w:rPr>
        <w:t>Күнделікті</w:t>
      </w:r>
      <w:proofErr w:type="spellEnd"/>
      <w:r w:rsidRPr="00E85DEA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E85DEA">
        <w:rPr>
          <w:rFonts w:cs="Times New Roman"/>
          <w:sz w:val="28"/>
          <w:szCs w:val="28"/>
          <w:lang w:val="ru-RU"/>
        </w:rPr>
        <w:t>өмірге</w:t>
      </w:r>
      <w:proofErr w:type="spellEnd"/>
      <w:r w:rsidRPr="00E85DEA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E85DEA">
        <w:rPr>
          <w:rFonts w:cs="Times New Roman"/>
          <w:sz w:val="28"/>
          <w:szCs w:val="28"/>
          <w:lang w:val="ru-RU"/>
        </w:rPr>
        <w:t>эстетикалық</w:t>
      </w:r>
      <w:proofErr w:type="spellEnd"/>
      <w:r w:rsidRPr="00E85DEA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E85DEA">
        <w:rPr>
          <w:rFonts w:cs="Times New Roman"/>
          <w:sz w:val="28"/>
          <w:szCs w:val="28"/>
          <w:lang w:val="ru-RU"/>
        </w:rPr>
        <w:t>көзқарас</w:t>
      </w:r>
      <w:proofErr w:type="spellEnd"/>
      <w:r w:rsidRPr="00E85DEA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E85DEA">
        <w:rPr>
          <w:rFonts w:cs="Times New Roman"/>
          <w:sz w:val="28"/>
          <w:szCs w:val="28"/>
          <w:lang w:val="ru-RU"/>
        </w:rPr>
        <w:t>қалыптастырады</w:t>
      </w:r>
      <w:proofErr w:type="spellEnd"/>
      <w:r w:rsidRPr="00E85DEA">
        <w:rPr>
          <w:rFonts w:cs="Times New Roman"/>
          <w:sz w:val="28"/>
          <w:szCs w:val="28"/>
          <w:lang w:val="ru-RU"/>
        </w:rPr>
        <w:t>.</w:t>
      </w:r>
    </w:p>
    <w:p w:rsidR="001331F3" w:rsidRPr="001331F3" w:rsidRDefault="001331F3" w:rsidP="001331F3">
      <w:pPr>
        <w:spacing w:before="100" w:beforeAutospacing="1" w:after="100" w:afterAutospacing="1"/>
        <w:rPr>
          <w:rFonts w:cs="Times New Roman"/>
          <w:sz w:val="28"/>
          <w:szCs w:val="28"/>
        </w:rPr>
      </w:pPr>
      <w:proofErr w:type="spellStart"/>
      <w:r w:rsidRPr="001331F3">
        <w:rPr>
          <w:rStyle w:val="af6"/>
          <w:rFonts w:cs="Times New Roman"/>
          <w:sz w:val="28"/>
          <w:szCs w:val="28"/>
        </w:rPr>
        <w:t>Жеке</w:t>
      </w:r>
      <w:proofErr w:type="spellEnd"/>
      <w:r w:rsidRPr="001331F3">
        <w:rPr>
          <w:rStyle w:val="af6"/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Style w:val="af6"/>
          <w:rFonts w:cs="Times New Roman"/>
          <w:sz w:val="28"/>
          <w:szCs w:val="28"/>
        </w:rPr>
        <w:t>және</w:t>
      </w:r>
      <w:proofErr w:type="spellEnd"/>
      <w:r w:rsidRPr="001331F3">
        <w:rPr>
          <w:rStyle w:val="af6"/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Style w:val="af6"/>
          <w:rFonts w:cs="Times New Roman"/>
          <w:sz w:val="28"/>
          <w:szCs w:val="28"/>
        </w:rPr>
        <w:t>эмоционалдық</w:t>
      </w:r>
      <w:proofErr w:type="spellEnd"/>
      <w:r w:rsidRPr="001331F3">
        <w:rPr>
          <w:rStyle w:val="af6"/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Style w:val="af6"/>
          <w:rFonts w:cs="Times New Roman"/>
          <w:sz w:val="28"/>
          <w:szCs w:val="28"/>
        </w:rPr>
        <w:t>салада</w:t>
      </w:r>
      <w:proofErr w:type="spellEnd"/>
      <w:r w:rsidRPr="001331F3">
        <w:rPr>
          <w:rStyle w:val="af6"/>
          <w:rFonts w:cs="Times New Roman"/>
          <w:sz w:val="28"/>
          <w:szCs w:val="28"/>
        </w:rPr>
        <w:t>:</w:t>
      </w:r>
      <w:proofErr w:type="spellStart"/>
    </w:p>
    <w:p w:rsidR="001331F3" w:rsidRPr="001331F3" w:rsidRDefault="001331F3" w:rsidP="001331F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1331F3">
        <w:rPr>
          <w:rFonts w:cs="Times New Roman"/>
          <w:sz w:val="28"/>
          <w:szCs w:val="28"/>
        </w:rPr>
        <w:t>Ішкі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үйлесім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мен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өзін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құрметтеуге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ұмтылады</w:t>
      </w:r>
      <w:proofErr w:type="spellEnd"/>
      <w:r w:rsidRPr="001331F3">
        <w:rPr>
          <w:rFonts w:cs="Times New Roman"/>
          <w:sz w:val="28"/>
          <w:szCs w:val="28"/>
        </w:rPr>
        <w:t>;</w:t>
      </w:r>
    </w:p>
    <w:p w:rsidR="001331F3" w:rsidRPr="001331F3" w:rsidRDefault="001331F3" w:rsidP="001331F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proofErr w:type="spellStart"/>
      <w:r w:rsidRPr="001331F3">
        <w:rPr>
          <w:rFonts w:cs="Times New Roman"/>
          <w:sz w:val="28"/>
          <w:szCs w:val="28"/>
        </w:rPr>
        <w:t>Эмпатия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мен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мейірімділікті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дамытады</w:t>
      </w:r>
      <w:proofErr w:type="spellEnd"/>
      <w:r w:rsidRPr="001331F3">
        <w:rPr>
          <w:rFonts w:cs="Times New Roman"/>
          <w:sz w:val="28"/>
          <w:szCs w:val="28"/>
        </w:rPr>
        <w:t>;</w:t>
      </w:r>
    </w:p>
    <w:p w:rsidR="001331F3" w:rsidRPr="001331F3" w:rsidRDefault="001331F3" w:rsidP="001331F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proofErr w:type="spellStart"/>
      <w:r w:rsidRPr="001331F3">
        <w:rPr>
          <w:rFonts w:cs="Times New Roman"/>
          <w:sz w:val="28"/>
          <w:szCs w:val="28"/>
        </w:rPr>
        <w:t>Айналасындағы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сұлулықты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көре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және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жасай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біледі</w:t>
      </w:r>
      <w:proofErr w:type="spellEnd"/>
      <w:r w:rsidRPr="001331F3">
        <w:rPr>
          <w:rFonts w:cs="Times New Roman"/>
          <w:sz w:val="28"/>
          <w:szCs w:val="28"/>
        </w:rPr>
        <w:t>.</w:t>
      </w:r>
    </w:p>
    <w:p w:rsidR="001331F3" w:rsidRPr="001331F3" w:rsidRDefault="00E85DEA" w:rsidP="001331F3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pict>
          <v:rect id="_x0000_i1031" style="width:0;height:1.5pt" o:hralign="center" o:hrstd="t" o:hr="t" fillcolor="#a0a0a0" stroked="f"/>
        </w:pict>
      </w:r>
    </w:p>
    <w:p w:rsidR="001331F3" w:rsidRPr="001331F3" w:rsidRDefault="001331F3" w:rsidP="001331F3">
      <w:pPr>
        <w:pStyle w:val="31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331F3">
        <w:rPr>
          <w:rStyle w:val="af6"/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5. </w:t>
      </w:r>
      <w:proofErr w:type="spellStart"/>
      <w:r w:rsidRPr="001331F3">
        <w:rPr>
          <w:rStyle w:val="af6"/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Оқу</w:t>
      </w:r>
      <w:proofErr w:type="spellEnd"/>
      <w:r w:rsidRPr="001331F3">
        <w:rPr>
          <w:rStyle w:val="af6"/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</w:t>
      </w:r>
      <w:proofErr w:type="spellStart"/>
      <w:r w:rsidRPr="001331F3">
        <w:rPr>
          <w:rStyle w:val="af6"/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нәтижелерін</w:t>
      </w:r>
      <w:proofErr w:type="spellEnd"/>
      <w:r w:rsidRPr="001331F3">
        <w:rPr>
          <w:rStyle w:val="af6"/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</w:t>
      </w:r>
      <w:proofErr w:type="spellStart"/>
      <w:r w:rsidRPr="001331F3">
        <w:rPr>
          <w:rStyle w:val="af6"/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бағалау</w:t>
      </w:r>
      <w:proofErr w:type="spellEnd"/>
      <w:r w:rsidRPr="001331F3">
        <w:rPr>
          <w:rStyle w:val="af6"/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</w:t>
      </w:r>
      <w:proofErr w:type="spellStart"/>
      <w:r w:rsidRPr="001331F3">
        <w:rPr>
          <w:rStyle w:val="af6"/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формасы</w:t>
      </w:r>
      <w:proofErr w:type="spellEnd"/>
      <w:r w:rsidRPr="001331F3">
        <w:rPr>
          <w:rStyle w:val="af6"/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мен </w:t>
      </w:r>
      <w:proofErr w:type="spellStart"/>
      <w:r w:rsidRPr="001331F3">
        <w:rPr>
          <w:rStyle w:val="af6"/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критерийлері</w:t>
      </w:r>
      <w:proofErr w:type="spellEnd"/>
    </w:p>
    <w:p w:rsidR="001331F3" w:rsidRPr="001331F3" w:rsidRDefault="001331F3" w:rsidP="001331F3">
      <w:pPr>
        <w:spacing w:before="100" w:beforeAutospacing="1" w:after="100" w:afterAutospacing="1"/>
        <w:rPr>
          <w:rFonts w:cs="Times New Roman"/>
          <w:sz w:val="28"/>
          <w:szCs w:val="28"/>
          <w:lang w:val="ru-RU"/>
        </w:rPr>
      </w:pPr>
      <w:proofErr w:type="spellStart"/>
      <w:r w:rsidRPr="001331F3">
        <w:rPr>
          <w:rStyle w:val="af6"/>
          <w:rFonts w:cs="Times New Roman"/>
          <w:sz w:val="28"/>
          <w:szCs w:val="28"/>
          <w:lang w:val="ru-RU"/>
        </w:rPr>
        <w:t>Қорытынды</w:t>
      </w:r>
      <w:proofErr w:type="spellEnd"/>
      <w:r w:rsidRPr="001331F3">
        <w:rPr>
          <w:rStyle w:val="af6"/>
          <w:rFonts w:cs="Times New Roman"/>
          <w:sz w:val="28"/>
          <w:szCs w:val="28"/>
          <w:lang w:val="ru-RU"/>
        </w:rPr>
        <w:t xml:space="preserve"> </w:t>
      </w:r>
      <w:proofErr w:type="spellStart"/>
      <w:r w:rsidRPr="001331F3">
        <w:rPr>
          <w:rStyle w:val="af6"/>
          <w:rFonts w:cs="Times New Roman"/>
          <w:sz w:val="28"/>
          <w:szCs w:val="28"/>
          <w:lang w:val="ru-RU"/>
        </w:rPr>
        <w:t>бағалау</w:t>
      </w:r>
      <w:proofErr w:type="spellEnd"/>
      <w:r w:rsidRPr="001331F3">
        <w:rPr>
          <w:rStyle w:val="af6"/>
          <w:rFonts w:cs="Times New Roman"/>
          <w:sz w:val="28"/>
          <w:szCs w:val="28"/>
          <w:lang w:val="ru-RU"/>
        </w:rPr>
        <w:t xml:space="preserve"> </w:t>
      </w:r>
      <w:proofErr w:type="spellStart"/>
      <w:r w:rsidRPr="001331F3">
        <w:rPr>
          <w:rStyle w:val="af6"/>
          <w:rFonts w:cs="Times New Roman"/>
          <w:sz w:val="28"/>
          <w:szCs w:val="28"/>
          <w:lang w:val="ru-RU"/>
        </w:rPr>
        <w:t>формасы</w:t>
      </w:r>
      <w:proofErr w:type="spellEnd"/>
      <w:r w:rsidRPr="001331F3">
        <w:rPr>
          <w:rStyle w:val="af6"/>
          <w:rFonts w:cs="Times New Roman"/>
          <w:sz w:val="28"/>
          <w:szCs w:val="28"/>
          <w:lang w:val="ru-RU"/>
        </w:rPr>
        <w:t>:</w:t>
      </w:r>
      <w:r w:rsidRPr="001331F3">
        <w:rPr>
          <w:rFonts w:cs="Times New Roman"/>
          <w:sz w:val="28"/>
          <w:szCs w:val="28"/>
          <w:lang w:val="ru-RU"/>
        </w:rPr>
        <w:br/>
      </w:r>
      <w:proofErr w:type="spellStart"/>
      <w:r w:rsidRPr="001331F3">
        <w:rPr>
          <w:rStyle w:val="af6"/>
          <w:rFonts w:cs="Times New Roman"/>
          <w:sz w:val="28"/>
          <w:szCs w:val="28"/>
          <w:lang w:val="ru-RU"/>
        </w:rPr>
        <w:t>Тақырыбы</w:t>
      </w:r>
      <w:proofErr w:type="spellEnd"/>
      <w:r w:rsidRPr="001331F3">
        <w:rPr>
          <w:rStyle w:val="af6"/>
          <w:rFonts w:cs="Times New Roman"/>
          <w:sz w:val="28"/>
          <w:szCs w:val="28"/>
          <w:lang w:val="ru-RU"/>
        </w:rPr>
        <w:t>:</w:t>
      </w:r>
      <w:r w:rsidRPr="001331F3">
        <w:rPr>
          <w:rFonts w:cs="Times New Roman"/>
          <w:sz w:val="28"/>
          <w:szCs w:val="28"/>
          <w:lang w:val="ru-RU"/>
        </w:rPr>
        <w:t xml:space="preserve"> «</w:t>
      </w:r>
      <w:proofErr w:type="spellStart"/>
      <w:r w:rsidRPr="001331F3">
        <w:rPr>
          <w:rFonts w:cs="Times New Roman"/>
          <w:sz w:val="28"/>
          <w:szCs w:val="28"/>
          <w:lang w:val="ru-RU"/>
        </w:rPr>
        <w:t>Менің</w:t>
      </w:r>
      <w:proofErr w:type="spellEnd"/>
      <w:r w:rsidRPr="001331F3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1331F3">
        <w:rPr>
          <w:rFonts w:cs="Times New Roman"/>
          <w:sz w:val="28"/>
          <w:szCs w:val="28"/>
          <w:lang w:val="ru-RU"/>
        </w:rPr>
        <w:t>үйлесім</w:t>
      </w:r>
      <w:proofErr w:type="spellEnd"/>
      <w:r w:rsidRPr="001331F3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1331F3">
        <w:rPr>
          <w:rFonts w:cs="Times New Roman"/>
          <w:sz w:val="28"/>
          <w:szCs w:val="28"/>
          <w:lang w:val="ru-RU"/>
        </w:rPr>
        <w:t>жолым</w:t>
      </w:r>
      <w:proofErr w:type="spellEnd"/>
      <w:r w:rsidRPr="001331F3">
        <w:rPr>
          <w:rFonts w:cs="Times New Roman"/>
          <w:sz w:val="28"/>
          <w:szCs w:val="28"/>
          <w:lang w:val="ru-RU"/>
        </w:rPr>
        <w:t xml:space="preserve">: </w:t>
      </w:r>
      <w:proofErr w:type="spellStart"/>
      <w:r w:rsidRPr="001331F3">
        <w:rPr>
          <w:rFonts w:cs="Times New Roman"/>
          <w:sz w:val="28"/>
          <w:szCs w:val="28"/>
          <w:lang w:val="ru-RU"/>
        </w:rPr>
        <w:t>өмірімдегі</w:t>
      </w:r>
      <w:proofErr w:type="spellEnd"/>
      <w:r w:rsidRPr="001331F3">
        <w:rPr>
          <w:rFonts w:cs="Times New Roman"/>
          <w:sz w:val="28"/>
          <w:szCs w:val="28"/>
          <w:lang w:val="ru-RU"/>
        </w:rPr>
        <w:t xml:space="preserve"> этика мен эстетика» </w:t>
      </w:r>
      <w:proofErr w:type="spellStart"/>
      <w:r w:rsidRPr="001331F3">
        <w:rPr>
          <w:rFonts w:cs="Times New Roman"/>
          <w:sz w:val="28"/>
          <w:szCs w:val="28"/>
          <w:lang w:val="ru-RU"/>
        </w:rPr>
        <w:t>шығармашылық</w:t>
      </w:r>
      <w:proofErr w:type="spellEnd"/>
      <w:r w:rsidRPr="001331F3">
        <w:rPr>
          <w:rFonts w:cs="Times New Roman"/>
          <w:sz w:val="28"/>
          <w:szCs w:val="28"/>
          <w:lang w:val="ru-RU"/>
        </w:rPr>
        <w:t xml:space="preserve"> мини-</w:t>
      </w:r>
      <w:proofErr w:type="spellStart"/>
      <w:r w:rsidRPr="001331F3">
        <w:rPr>
          <w:rFonts w:cs="Times New Roman"/>
          <w:sz w:val="28"/>
          <w:szCs w:val="28"/>
          <w:lang w:val="ru-RU"/>
        </w:rPr>
        <w:t>жобасы</w:t>
      </w:r>
      <w:proofErr w:type="spellEnd"/>
      <w:r w:rsidRPr="001331F3">
        <w:rPr>
          <w:rFonts w:cs="Times New Roman"/>
          <w:sz w:val="28"/>
          <w:szCs w:val="28"/>
          <w:lang w:val="ru-RU"/>
        </w:rPr>
        <w:t>.</w:t>
      </w:r>
    </w:p>
    <w:p w:rsidR="001331F3" w:rsidRPr="001331F3" w:rsidRDefault="001331F3" w:rsidP="001331F3">
      <w:pPr>
        <w:spacing w:before="100" w:beforeAutospacing="1" w:after="100" w:afterAutospacing="1"/>
        <w:rPr>
          <w:rFonts w:cs="Times New Roman"/>
          <w:sz w:val="28"/>
          <w:szCs w:val="28"/>
        </w:rPr>
      </w:pPr>
      <w:proofErr w:type="spellStart"/>
      <w:r w:rsidRPr="001331F3">
        <w:rPr>
          <w:rStyle w:val="af6"/>
          <w:rFonts w:cs="Times New Roman"/>
          <w:sz w:val="28"/>
          <w:szCs w:val="28"/>
        </w:rPr>
        <w:t>Бағалау</w:t>
      </w:r>
      <w:proofErr w:type="spellEnd"/>
      <w:r w:rsidRPr="001331F3">
        <w:rPr>
          <w:rStyle w:val="af6"/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Style w:val="af6"/>
          <w:rFonts w:cs="Times New Roman"/>
          <w:sz w:val="28"/>
          <w:szCs w:val="28"/>
        </w:rPr>
        <w:t>критерийлері</w:t>
      </w:r>
      <w:proofErr w:type="spellEnd"/>
      <w:r w:rsidRPr="001331F3">
        <w:rPr>
          <w:rStyle w:val="af6"/>
          <w:rFonts w:cs="Times New Roman"/>
          <w:sz w:val="28"/>
          <w:szCs w:val="28"/>
        </w:rPr>
        <w:t>:</w:t>
      </w:r>
    </w:p>
    <w:p w:rsidR="001331F3" w:rsidRPr="001331F3" w:rsidRDefault="001331F3" w:rsidP="001331F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proofErr w:type="spellStart"/>
      <w:r w:rsidRPr="001331F3">
        <w:rPr>
          <w:rStyle w:val="af6"/>
          <w:rFonts w:cs="Times New Roman"/>
          <w:sz w:val="28"/>
          <w:szCs w:val="28"/>
        </w:rPr>
        <w:t>Мазмұндылығы</w:t>
      </w:r>
      <w:proofErr w:type="spellEnd"/>
      <w:r w:rsidRPr="001331F3">
        <w:rPr>
          <w:rFonts w:cs="Times New Roman"/>
          <w:sz w:val="28"/>
          <w:szCs w:val="28"/>
        </w:rPr>
        <w:t xml:space="preserve"> – </w:t>
      </w:r>
      <w:proofErr w:type="spellStart"/>
      <w:r w:rsidRPr="001331F3">
        <w:rPr>
          <w:rFonts w:cs="Times New Roman"/>
          <w:sz w:val="28"/>
          <w:szCs w:val="28"/>
        </w:rPr>
        <w:t>курстың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негізгі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тақырыптарын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көрсету</w:t>
      </w:r>
      <w:proofErr w:type="spellEnd"/>
      <w:r w:rsidRPr="001331F3">
        <w:rPr>
          <w:rFonts w:cs="Times New Roman"/>
          <w:sz w:val="28"/>
          <w:szCs w:val="28"/>
        </w:rPr>
        <w:t xml:space="preserve">, </w:t>
      </w:r>
      <w:proofErr w:type="spellStart"/>
      <w:r w:rsidRPr="001331F3">
        <w:rPr>
          <w:rFonts w:cs="Times New Roman"/>
          <w:sz w:val="28"/>
          <w:szCs w:val="28"/>
        </w:rPr>
        <w:t>этика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мен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эстетика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ұғымдарын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түсіну</w:t>
      </w:r>
      <w:proofErr w:type="spellEnd"/>
      <w:r w:rsidRPr="001331F3">
        <w:rPr>
          <w:rFonts w:cs="Times New Roman"/>
          <w:sz w:val="28"/>
          <w:szCs w:val="28"/>
        </w:rPr>
        <w:t>.</w:t>
      </w:r>
    </w:p>
    <w:p w:rsidR="001331F3" w:rsidRPr="001331F3" w:rsidRDefault="001331F3" w:rsidP="001331F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proofErr w:type="spellStart"/>
      <w:r w:rsidRPr="001331F3">
        <w:rPr>
          <w:rStyle w:val="af6"/>
          <w:rFonts w:cs="Times New Roman"/>
          <w:sz w:val="28"/>
          <w:szCs w:val="28"/>
        </w:rPr>
        <w:t>Жекелік</w:t>
      </w:r>
      <w:proofErr w:type="spellEnd"/>
      <w:r w:rsidRPr="001331F3">
        <w:rPr>
          <w:rStyle w:val="af6"/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Style w:val="af6"/>
          <w:rFonts w:cs="Times New Roman"/>
          <w:sz w:val="28"/>
          <w:szCs w:val="28"/>
        </w:rPr>
        <w:t>қатысуы</w:t>
      </w:r>
      <w:proofErr w:type="spellEnd"/>
      <w:r w:rsidRPr="001331F3">
        <w:rPr>
          <w:rFonts w:cs="Times New Roman"/>
          <w:sz w:val="28"/>
          <w:szCs w:val="28"/>
        </w:rPr>
        <w:t xml:space="preserve"> – </w:t>
      </w:r>
      <w:proofErr w:type="spellStart"/>
      <w:r w:rsidRPr="001331F3">
        <w:rPr>
          <w:rFonts w:cs="Times New Roman"/>
          <w:sz w:val="28"/>
          <w:szCs w:val="28"/>
        </w:rPr>
        <w:t>ой-толғаулар</w:t>
      </w:r>
      <w:proofErr w:type="spellEnd"/>
      <w:r w:rsidRPr="001331F3">
        <w:rPr>
          <w:rFonts w:cs="Times New Roman"/>
          <w:sz w:val="28"/>
          <w:szCs w:val="28"/>
        </w:rPr>
        <w:t xml:space="preserve">, </w:t>
      </w:r>
      <w:proofErr w:type="spellStart"/>
      <w:r w:rsidRPr="001331F3">
        <w:rPr>
          <w:rFonts w:cs="Times New Roman"/>
          <w:sz w:val="28"/>
          <w:szCs w:val="28"/>
        </w:rPr>
        <w:t>жеке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тәжірибе</w:t>
      </w:r>
      <w:proofErr w:type="spellEnd"/>
      <w:r w:rsidRPr="001331F3">
        <w:rPr>
          <w:rFonts w:cs="Times New Roman"/>
          <w:sz w:val="28"/>
          <w:szCs w:val="28"/>
        </w:rPr>
        <w:t xml:space="preserve">, </w:t>
      </w:r>
      <w:proofErr w:type="spellStart"/>
      <w:r w:rsidRPr="001331F3">
        <w:rPr>
          <w:rFonts w:cs="Times New Roman"/>
          <w:sz w:val="28"/>
          <w:szCs w:val="28"/>
        </w:rPr>
        <w:t>дара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көзқарас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болуы</w:t>
      </w:r>
      <w:proofErr w:type="spellEnd"/>
      <w:r w:rsidRPr="001331F3">
        <w:rPr>
          <w:rFonts w:cs="Times New Roman"/>
          <w:sz w:val="28"/>
          <w:szCs w:val="28"/>
        </w:rPr>
        <w:t>.</w:t>
      </w:r>
    </w:p>
    <w:p w:rsidR="001331F3" w:rsidRPr="001331F3" w:rsidRDefault="001331F3" w:rsidP="001331F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proofErr w:type="spellStart"/>
      <w:r w:rsidRPr="001331F3">
        <w:rPr>
          <w:rStyle w:val="af6"/>
          <w:rFonts w:cs="Times New Roman"/>
          <w:sz w:val="28"/>
          <w:szCs w:val="28"/>
        </w:rPr>
        <w:t>Шығармашылық</w:t>
      </w:r>
      <w:proofErr w:type="spellEnd"/>
      <w:r w:rsidRPr="001331F3">
        <w:rPr>
          <w:rStyle w:val="af6"/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Style w:val="af6"/>
          <w:rFonts w:cs="Times New Roman"/>
          <w:sz w:val="28"/>
          <w:szCs w:val="28"/>
        </w:rPr>
        <w:t>безендіруі</w:t>
      </w:r>
      <w:proofErr w:type="spellEnd"/>
      <w:r w:rsidRPr="001331F3">
        <w:rPr>
          <w:rFonts w:cs="Times New Roman"/>
          <w:sz w:val="28"/>
          <w:szCs w:val="28"/>
        </w:rPr>
        <w:t xml:space="preserve"> – </w:t>
      </w:r>
      <w:proofErr w:type="spellStart"/>
      <w:r w:rsidRPr="001331F3">
        <w:rPr>
          <w:rFonts w:cs="Times New Roman"/>
          <w:sz w:val="28"/>
          <w:szCs w:val="28"/>
        </w:rPr>
        <w:t>визуалды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эстетика</w:t>
      </w:r>
      <w:proofErr w:type="spellEnd"/>
      <w:r w:rsidRPr="001331F3">
        <w:rPr>
          <w:rFonts w:cs="Times New Roman"/>
          <w:sz w:val="28"/>
          <w:szCs w:val="28"/>
        </w:rPr>
        <w:t xml:space="preserve">, </w:t>
      </w:r>
      <w:proofErr w:type="spellStart"/>
      <w:r w:rsidRPr="001331F3">
        <w:rPr>
          <w:rFonts w:cs="Times New Roman"/>
          <w:sz w:val="28"/>
          <w:szCs w:val="28"/>
        </w:rPr>
        <w:t>идеяны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ерекше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жеткізу</w:t>
      </w:r>
      <w:proofErr w:type="spellEnd"/>
      <w:r w:rsidRPr="001331F3">
        <w:rPr>
          <w:rFonts w:cs="Times New Roman"/>
          <w:sz w:val="28"/>
          <w:szCs w:val="28"/>
        </w:rPr>
        <w:t xml:space="preserve"> (</w:t>
      </w:r>
      <w:proofErr w:type="spellStart"/>
      <w:r w:rsidRPr="001331F3">
        <w:rPr>
          <w:rFonts w:cs="Times New Roman"/>
          <w:sz w:val="28"/>
          <w:szCs w:val="28"/>
        </w:rPr>
        <w:t>коллаж</w:t>
      </w:r>
      <w:proofErr w:type="spellEnd"/>
      <w:r w:rsidRPr="001331F3">
        <w:rPr>
          <w:rFonts w:cs="Times New Roman"/>
          <w:sz w:val="28"/>
          <w:szCs w:val="28"/>
        </w:rPr>
        <w:t xml:space="preserve">, </w:t>
      </w:r>
      <w:proofErr w:type="spellStart"/>
      <w:r w:rsidRPr="001331F3">
        <w:rPr>
          <w:rFonts w:cs="Times New Roman"/>
          <w:sz w:val="28"/>
          <w:szCs w:val="28"/>
        </w:rPr>
        <w:t>әңгіме</w:t>
      </w:r>
      <w:proofErr w:type="spellEnd"/>
      <w:r w:rsidRPr="001331F3">
        <w:rPr>
          <w:rFonts w:cs="Times New Roman"/>
          <w:sz w:val="28"/>
          <w:szCs w:val="28"/>
        </w:rPr>
        <w:t xml:space="preserve">, </w:t>
      </w:r>
      <w:proofErr w:type="spellStart"/>
      <w:r w:rsidRPr="001331F3">
        <w:rPr>
          <w:rFonts w:cs="Times New Roman"/>
          <w:sz w:val="28"/>
          <w:szCs w:val="28"/>
        </w:rPr>
        <w:t>фотоальбом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және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т.б</w:t>
      </w:r>
      <w:proofErr w:type="spellEnd"/>
      <w:r w:rsidRPr="001331F3">
        <w:rPr>
          <w:rFonts w:cs="Times New Roman"/>
          <w:sz w:val="28"/>
          <w:szCs w:val="28"/>
        </w:rPr>
        <w:t>.).</w:t>
      </w:r>
    </w:p>
    <w:p w:rsidR="001331F3" w:rsidRPr="001331F3" w:rsidRDefault="001331F3" w:rsidP="001331F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proofErr w:type="spellStart"/>
      <w:r w:rsidRPr="001331F3">
        <w:rPr>
          <w:rStyle w:val="af6"/>
          <w:rFonts w:cs="Times New Roman"/>
          <w:sz w:val="28"/>
          <w:szCs w:val="28"/>
        </w:rPr>
        <w:t>Жобаны</w:t>
      </w:r>
      <w:proofErr w:type="spellEnd"/>
      <w:r w:rsidRPr="001331F3">
        <w:rPr>
          <w:rStyle w:val="af6"/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Style w:val="af6"/>
          <w:rFonts w:cs="Times New Roman"/>
          <w:sz w:val="28"/>
          <w:szCs w:val="28"/>
        </w:rPr>
        <w:t>таныстыруға</w:t>
      </w:r>
      <w:proofErr w:type="spellEnd"/>
      <w:r w:rsidRPr="001331F3">
        <w:rPr>
          <w:rStyle w:val="af6"/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Style w:val="af6"/>
          <w:rFonts w:cs="Times New Roman"/>
          <w:sz w:val="28"/>
          <w:szCs w:val="28"/>
        </w:rPr>
        <w:t>қатысуы</w:t>
      </w:r>
      <w:proofErr w:type="spellEnd"/>
      <w:r w:rsidRPr="001331F3">
        <w:rPr>
          <w:rFonts w:cs="Times New Roman"/>
          <w:sz w:val="28"/>
          <w:szCs w:val="28"/>
        </w:rPr>
        <w:t xml:space="preserve"> – </w:t>
      </w:r>
      <w:proofErr w:type="spellStart"/>
      <w:r w:rsidRPr="001331F3">
        <w:rPr>
          <w:rFonts w:cs="Times New Roman"/>
          <w:sz w:val="28"/>
          <w:szCs w:val="28"/>
        </w:rPr>
        <w:t>ойды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анық</w:t>
      </w:r>
      <w:proofErr w:type="spellEnd"/>
      <w:r w:rsidRPr="001331F3">
        <w:rPr>
          <w:rFonts w:cs="Times New Roman"/>
          <w:sz w:val="28"/>
          <w:szCs w:val="28"/>
        </w:rPr>
        <w:t xml:space="preserve">, </w:t>
      </w:r>
      <w:proofErr w:type="spellStart"/>
      <w:r w:rsidRPr="001331F3">
        <w:rPr>
          <w:rFonts w:cs="Times New Roman"/>
          <w:sz w:val="28"/>
          <w:szCs w:val="28"/>
        </w:rPr>
        <w:t>мейірімді</w:t>
      </w:r>
      <w:proofErr w:type="spellEnd"/>
      <w:r w:rsidRPr="001331F3">
        <w:rPr>
          <w:rFonts w:cs="Times New Roman"/>
          <w:sz w:val="28"/>
          <w:szCs w:val="28"/>
        </w:rPr>
        <w:t xml:space="preserve">, </w:t>
      </w:r>
      <w:proofErr w:type="spellStart"/>
      <w:r w:rsidRPr="001331F3">
        <w:rPr>
          <w:rFonts w:cs="Times New Roman"/>
          <w:sz w:val="28"/>
          <w:szCs w:val="28"/>
        </w:rPr>
        <w:t>ашық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жеткізу</w:t>
      </w:r>
      <w:proofErr w:type="spellEnd"/>
      <w:r w:rsidRPr="001331F3">
        <w:rPr>
          <w:rFonts w:cs="Times New Roman"/>
          <w:sz w:val="28"/>
          <w:szCs w:val="28"/>
        </w:rPr>
        <w:t>.</w:t>
      </w:r>
    </w:p>
    <w:p w:rsidR="001331F3" w:rsidRPr="001331F3" w:rsidRDefault="001331F3" w:rsidP="001331F3">
      <w:pPr>
        <w:spacing w:before="100" w:beforeAutospacing="1" w:after="100" w:afterAutospacing="1"/>
        <w:rPr>
          <w:rFonts w:cs="Times New Roman"/>
          <w:sz w:val="28"/>
          <w:szCs w:val="28"/>
        </w:rPr>
      </w:pPr>
      <w:proofErr w:type="spellStart"/>
      <w:r w:rsidRPr="001331F3">
        <w:rPr>
          <w:rStyle w:val="af6"/>
          <w:rFonts w:cs="Times New Roman"/>
          <w:sz w:val="28"/>
          <w:szCs w:val="28"/>
        </w:rPr>
        <w:t>Қалыптастырушы</w:t>
      </w:r>
      <w:proofErr w:type="spellEnd"/>
      <w:r w:rsidRPr="001331F3">
        <w:rPr>
          <w:rStyle w:val="af6"/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Style w:val="af6"/>
          <w:rFonts w:cs="Times New Roman"/>
          <w:sz w:val="28"/>
          <w:szCs w:val="28"/>
        </w:rPr>
        <w:t>бағалау</w:t>
      </w:r>
      <w:proofErr w:type="spellEnd"/>
      <w:r w:rsidRPr="001331F3">
        <w:rPr>
          <w:rStyle w:val="af6"/>
          <w:rFonts w:cs="Times New Roman"/>
          <w:sz w:val="28"/>
          <w:szCs w:val="28"/>
        </w:rPr>
        <w:t>:</w:t>
      </w:r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курс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барысында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практикаларға</w:t>
      </w:r>
      <w:proofErr w:type="spellEnd"/>
      <w:r w:rsidRPr="001331F3">
        <w:rPr>
          <w:rFonts w:cs="Times New Roman"/>
          <w:sz w:val="28"/>
          <w:szCs w:val="28"/>
        </w:rPr>
        <w:t xml:space="preserve">, </w:t>
      </w:r>
      <w:proofErr w:type="spellStart"/>
      <w:r w:rsidRPr="001331F3">
        <w:rPr>
          <w:rFonts w:cs="Times New Roman"/>
          <w:sz w:val="28"/>
          <w:szCs w:val="28"/>
        </w:rPr>
        <w:t>талқылауларға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және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мастер-класстарға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қатысу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арқылы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жүзеге</w:t>
      </w:r>
      <w:proofErr w:type="spellEnd"/>
      <w:r w:rsidRPr="001331F3">
        <w:rPr>
          <w:rFonts w:cs="Times New Roman"/>
          <w:sz w:val="28"/>
          <w:szCs w:val="28"/>
        </w:rPr>
        <w:t xml:space="preserve"> </w:t>
      </w:r>
      <w:proofErr w:type="spellStart"/>
      <w:r w:rsidRPr="001331F3">
        <w:rPr>
          <w:rFonts w:cs="Times New Roman"/>
          <w:sz w:val="28"/>
          <w:szCs w:val="28"/>
        </w:rPr>
        <w:t>асырылады</w:t>
      </w:r>
      <w:proofErr w:type="spellEnd"/>
      <w:r w:rsidRPr="001331F3">
        <w:rPr>
          <w:rFonts w:cs="Times New Roman"/>
          <w:sz w:val="28"/>
          <w:szCs w:val="28"/>
        </w:rPr>
        <w:t>.</w:t>
      </w:r>
      <w:bookmarkStart w:id="0" w:name="_GoBack"/>
      <w:bookmarkEnd w:id="0"/>
    </w:p>
    <w:sectPr w:rsidR="001331F3" w:rsidRPr="001331F3" w:rsidSect="001331F3">
      <w:pgSz w:w="12240" w:h="15840"/>
      <w:pgMar w:top="1440" w:right="900" w:bottom="127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49B60E1"/>
    <w:multiLevelType w:val="multilevel"/>
    <w:tmpl w:val="D1CAB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4A02291"/>
    <w:multiLevelType w:val="multilevel"/>
    <w:tmpl w:val="A81A7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89F5A2A"/>
    <w:multiLevelType w:val="multilevel"/>
    <w:tmpl w:val="A6407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C5F4444"/>
    <w:multiLevelType w:val="multilevel"/>
    <w:tmpl w:val="588EC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C7048D4"/>
    <w:multiLevelType w:val="multilevel"/>
    <w:tmpl w:val="725EF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EC42DD8"/>
    <w:multiLevelType w:val="multilevel"/>
    <w:tmpl w:val="0436C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FC26B3"/>
    <w:multiLevelType w:val="multilevel"/>
    <w:tmpl w:val="9544B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79F5E3C"/>
    <w:multiLevelType w:val="multilevel"/>
    <w:tmpl w:val="C400C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D2E22E2"/>
    <w:multiLevelType w:val="multilevel"/>
    <w:tmpl w:val="DEA4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F6814A7"/>
    <w:multiLevelType w:val="multilevel"/>
    <w:tmpl w:val="FEDE1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F7E5F75"/>
    <w:multiLevelType w:val="multilevel"/>
    <w:tmpl w:val="AE00E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FF95B60"/>
    <w:multiLevelType w:val="multilevel"/>
    <w:tmpl w:val="54AA5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3E115EC"/>
    <w:multiLevelType w:val="multilevel"/>
    <w:tmpl w:val="5DC26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41D13E1"/>
    <w:multiLevelType w:val="multilevel"/>
    <w:tmpl w:val="CB12F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55B51CE"/>
    <w:multiLevelType w:val="multilevel"/>
    <w:tmpl w:val="1BC0E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6123EB3"/>
    <w:multiLevelType w:val="multilevel"/>
    <w:tmpl w:val="558E9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6F07265"/>
    <w:multiLevelType w:val="multilevel"/>
    <w:tmpl w:val="9A66B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88B19C9"/>
    <w:multiLevelType w:val="multilevel"/>
    <w:tmpl w:val="E6C4B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997436B"/>
    <w:multiLevelType w:val="multilevel"/>
    <w:tmpl w:val="3E245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AB23940"/>
    <w:multiLevelType w:val="multilevel"/>
    <w:tmpl w:val="0212C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DD617C2"/>
    <w:multiLevelType w:val="multilevel"/>
    <w:tmpl w:val="2C260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0B848C5"/>
    <w:multiLevelType w:val="multilevel"/>
    <w:tmpl w:val="C06A2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48C0C31"/>
    <w:multiLevelType w:val="multilevel"/>
    <w:tmpl w:val="A9BC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59D0DE1"/>
    <w:multiLevelType w:val="multilevel"/>
    <w:tmpl w:val="60D2E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92A45A8"/>
    <w:multiLevelType w:val="multilevel"/>
    <w:tmpl w:val="15DAB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BE213DD"/>
    <w:multiLevelType w:val="multilevel"/>
    <w:tmpl w:val="54943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CBF2969"/>
    <w:multiLevelType w:val="multilevel"/>
    <w:tmpl w:val="A15C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FCA57AE"/>
    <w:multiLevelType w:val="multilevel"/>
    <w:tmpl w:val="D9460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8C043DB"/>
    <w:multiLevelType w:val="multilevel"/>
    <w:tmpl w:val="DE8EA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C32611B"/>
    <w:multiLevelType w:val="multilevel"/>
    <w:tmpl w:val="38905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DD10D72"/>
    <w:multiLevelType w:val="multilevel"/>
    <w:tmpl w:val="0F9AC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E8B5DAD"/>
    <w:multiLevelType w:val="multilevel"/>
    <w:tmpl w:val="03D8F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5404AF7"/>
    <w:multiLevelType w:val="multilevel"/>
    <w:tmpl w:val="35C4F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71B6B45"/>
    <w:multiLevelType w:val="multilevel"/>
    <w:tmpl w:val="24DED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E9C5B87"/>
    <w:multiLevelType w:val="multilevel"/>
    <w:tmpl w:val="3F7AB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61D2DF9"/>
    <w:multiLevelType w:val="multilevel"/>
    <w:tmpl w:val="AEC2B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9C16265"/>
    <w:multiLevelType w:val="multilevel"/>
    <w:tmpl w:val="FD507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ADB1298"/>
    <w:multiLevelType w:val="multilevel"/>
    <w:tmpl w:val="F9FE4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CDC00E2"/>
    <w:multiLevelType w:val="multilevel"/>
    <w:tmpl w:val="15666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05C44B2"/>
    <w:multiLevelType w:val="multilevel"/>
    <w:tmpl w:val="49328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A8D4A71"/>
    <w:multiLevelType w:val="multilevel"/>
    <w:tmpl w:val="27541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11"/>
  </w:num>
  <w:num w:numId="12">
    <w:abstractNumId w:val="12"/>
  </w:num>
  <w:num w:numId="13">
    <w:abstractNumId w:val="33"/>
  </w:num>
  <w:num w:numId="14">
    <w:abstractNumId w:val="41"/>
  </w:num>
  <w:num w:numId="15">
    <w:abstractNumId w:val="48"/>
  </w:num>
  <w:num w:numId="16">
    <w:abstractNumId w:val="42"/>
  </w:num>
  <w:num w:numId="17">
    <w:abstractNumId w:val="49"/>
  </w:num>
  <w:num w:numId="18">
    <w:abstractNumId w:val="13"/>
  </w:num>
  <w:num w:numId="19">
    <w:abstractNumId w:val="19"/>
  </w:num>
  <w:num w:numId="20">
    <w:abstractNumId w:val="25"/>
  </w:num>
  <w:num w:numId="21">
    <w:abstractNumId w:val="34"/>
  </w:num>
  <w:num w:numId="22">
    <w:abstractNumId w:val="26"/>
  </w:num>
  <w:num w:numId="23">
    <w:abstractNumId w:val="9"/>
  </w:num>
  <w:num w:numId="24">
    <w:abstractNumId w:val="16"/>
  </w:num>
  <w:num w:numId="25">
    <w:abstractNumId w:val="31"/>
  </w:num>
  <w:num w:numId="26">
    <w:abstractNumId w:val="15"/>
  </w:num>
  <w:num w:numId="27">
    <w:abstractNumId w:val="14"/>
  </w:num>
  <w:num w:numId="28">
    <w:abstractNumId w:val="45"/>
  </w:num>
  <w:num w:numId="29">
    <w:abstractNumId w:val="22"/>
  </w:num>
  <w:num w:numId="30">
    <w:abstractNumId w:val="18"/>
  </w:num>
  <w:num w:numId="31">
    <w:abstractNumId w:val="35"/>
  </w:num>
  <w:num w:numId="32">
    <w:abstractNumId w:val="46"/>
  </w:num>
  <w:num w:numId="33">
    <w:abstractNumId w:val="37"/>
  </w:num>
  <w:num w:numId="34">
    <w:abstractNumId w:val="47"/>
  </w:num>
  <w:num w:numId="35">
    <w:abstractNumId w:val="43"/>
  </w:num>
  <w:num w:numId="36">
    <w:abstractNumId w:val="23"/>
  </w:num>
  <w:num w:numId="37">
    <w:abstractNumId w:val="20"/>
  </w:num>
  <w:num w:numId="38">
    <w:abstractNumId w:val="44"/>
  </w:num>
  <w:num w:numId="39">
    <w:abstractNumId w:val="28"/>
  </w:num>
  <w:num w:numId="40">
    <w:abstractNumId w:val="40"/>
  </w:num>
  <w:num w:numId="41">
    <w:abstractNumId w:val="38"/>
  </w:num>
  <w:num w:numId="42">
    <w:abstractNumId w:val="36"/>
  </w:num>
  <w:num w:numId="43">
    <w:abstractNumId w:val="39"/>
  </w:num>
  <w:num w:numId="44">
    <w:abstractNumId w:val="27"/>
  </w:num>
  <w:num w:numId="45">
    <w:abstractNumId w:val="29"/>
  </w:num>
  <w:num w:numId="46">
    <w:abstractNumId w:val="24"/>
  </w:num>
  <w:num w:numId="47">
    <w:abstractNumId w:val="21"/>
  </w:num>
  <w:num w:numId="48">
    <w:abstractNumId w:val="17"/>
  </w:num>
  <w:num w:numId="49">
    <w:abstractNumId w:val="30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44A37"/>
    <w:rsid w:val="0006063C"/>
    <w:rsid w:val="001209FA"/>
    <w:rsid w:val="001331F3"/>
    <w:rsid w:val="0015074B"/>
    <w:rsid w:val="0029639D"/>
    <w:rsid w:val="00322E90"/>
    <w:rsid w:val="00326F90"/>
    <w:rsid w:val="00422102"/>
    <w:rsid w:val="00447508"/>
    <w:rsid w:val="0062216B"/>
    <w:rsid w:val="00AA1D8D"/>
    <w:rsid w:val="00B47730"/>
    <w:rsid w:val="00CB0664"/>
    <w:rsid w:val="00DF1E37"/>
    <w:rsid w:val="00E85DEA"/>
    <w:rsid w:val="00FB292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5A8959"/>
  <w14:defaultImageDpi w14:val="300"/>
  <w15:docId w15:val="{6E4E44DA-931C-4CDF-91B7-13D407708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FC693F"/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Normal (Web)"/>
    <w:basedOn w:val="a1"/>
    <w:uiPriority w:val="99"/>
    <w:semiHidden/>
    <w:unhideWhenUsed/>
    <w:rsid w:val="00322E9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9F7C16-DDD1-4D72-B3B1-BA4F4AE10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22</vt:i4>
      </vt:variant>
      <vt:variant>
        <vt:lpstr>Title</vt:lpstr>
      </vt:variant>
      <vt:variant>
        <vt:i4>1</vt:i4>
      </vt:variant>
    </vt:vector>
  </HeadingPairs>
  <TitlesOfParts>
    <vt:vector size="24" baseType="lpstr">
      <vt:lpstr/>
      <vt:lpstr>        Учебный план курса «Этика и эстетика»</vt:lpstr>
      <vt:lpstr>        </vt:lpstr>
      <vt:lpstr/>
      <vt:lpstr>3. Методы обучения</vt:lpstr>
      <vt:lpstr>4. Ожидаемые результаты</vt:lpstr>
      <vt:lpstr>5. Форма и критерии оценки результатов обучения</vt:lpstr>
      <vt:lpstr>        «Этика және эстетика» курсының оқу жоспары</vt:lpstr>
      <vt:lpstr>        1-модуль. Этика негіздері (8 сағат теория + 4 сағат практика)</vt:lpstr>
      <vt:lpstr>        2-модуль. Күнделікті өмір эстетикасы (8 сағат теория + 4 сағат практика)</vt:lpstr>
      <vt:lpstr>        3-модуль. Мәдениет пен өнердегі этика мен эстетика (8 сағат теория + 4 сағат пра</vt:lpstr>
      <vt:lpstr>        Қорытынды сабақ (4 сағат)</vt:lpstr>
      <vt:lpstr>        3. Оқыту әдістері</vt:lpstr>
      <vt:lpstr>        4. Күтілетін нәтижелер</vt:lpstr>
      <vt:lpstr>        5. Оқу нәтижелерін бағалау формасы мен критерийлері</vt:lpstr>
      <vt:lpstr>        Course Syllabus: “Этика және эстетика”</vt:lpstr>
      <vt:lpstr>        Module 1. Basics of Ethics (8 hours theory + 4 hours practice)</vt:lpstr>
      <vt:lpstr>        Module 2. Aesthetics of Everyday Life (8 hours theory + 4 hours practice)</vt:lpstr>
      <vt:lpstr>        Module 3. Ethics and Aesthetics in Culture and Art (8 hours theory + 4 hours pra</vt:lpstr>
      <vt:lpstr>        Final Session (4 hours)</vt:lpstr>
      <vt:lpstr>        3. Teaching Methods</vt:lpstr>
      <vt:lpstr>        4. Expected Learning Outcomes</vt:lpstr>
      <vt:lpstr>        5. Assessment Format and Criteria</vt:lpstr>
      <vt:lpstr/>
    </vt:vector>
  </TitlesOfParts>
  <Manager/>
  <Company/>
  <LinksUpToDate>false</LinksUpToDate>
  <CharactersWithSpaces>2947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Antonina Vlasova</cp:lastModifiedBy>
  <cp:revision>4</cp:revision>
  <dcterms:created xsi:type="dcterms:W3CDTF">2025-04-07T07:06:00Z</dcterms:created>
  <dcterms:modified xsi:type="dcterms:W3CDTF">2025-05-08T13:04:00Z</dcterms:modified>
  <cp:category/>
</cp:coreProperties>
</file>